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157 -员工手册范本(物流公司)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1 页 共 15 页</w:t>
      </w:r>
    </w:p>
    <w:p>
      <w:r>
        <w:rPr>
          <w:rFonts w:ascii="SimHei" w:hAnsi="SimHei" w:eastAsia="黑体"/>
        </w:rPr>
        <w:t>第一章   员工须知</w:t>
      </w:r>
    </w:p>
    <w:p>
      <w:r>
        <w:rPr>
          <w:rFonts w:ascii="SimHei" w:hAnsi="SimHei" w:eastAsia="黑体"/>
        </w:rPr>
        <w:t>一、公司简介（略）</w:t>
      </w:r>
    </w:p>
    <w:p>
      <w:r>
        <w:rPr>
          <w:rFonts w:ascii="SimHei" w:hAnsi="SimHei" w:eastAsia="黑体"/>
        </w:rPr>
        <w:t>二、经营理念：</w:t>
      </w:r>
    </w:p>
    <w:p>
      <w:r>
        <w:rPr>
          <w:rFonts w:ascii="SimHei" w:hAnsi="SimHei" w:eastAsia="黑体"/>
        </w:rPr>
        <w:t>每一位员工都是企业的合作伙伴，企业为员工提供</w:t>
      </w:r>
    </w:p>
    <w:p>
      <w:r>
        <w:rPr>
          <w:rFonts w:ascii="SimHei" w:hAnsi="SimHei" w:eastAsia="黑体"/>
        </w:rPr>
        <w:t>发展空间，员工付出劳动，为社会创造效益，为企业创</w:t>
      </w:r>
    </w:p>
    <w:p>
      <w:r>
        <w:rPr>
          <w:rFonts w:ascii="SimHei" w:hAnsi="SimHei" w:eastAsia="黑体"/>
        </w:rPr>
        <w:t>造利润，同时也实现自己的人生价值。</w:t>
      </w:r>
    </w:p>
    <w:p>
      <w:r>
        <w:rPr>
          <w:rFonts w:ascii="SimHei" w:hAnsi="SimHei" w:eastAsia="黑体"/>
        </w:rPr>
        <w:t>经营宗旨：谋求企业发展壮大，帮助员工安居</w:t>
      </w:r>
    </w:p>
    <w:p>
      <w:r>
        <w:rPr>
          <w:rFonts w:ascii="SimHei" w:hAnsi="SimHei" w:eastAsia="黑体"/>
        </w:rPr>
        <w:t>乐业，促进社会繁荣进步。</w:t>
      </w:r>
    </w:p>
    <w:p>
      <w:r>
        <w:rPr>
          <w:rFonts w:ascii="SimHei" w:hAnsi="SimHei" w:eastAsia="黑体"/>
        </w:rPr>
        <w:t>经营理念：开拓、进取、诚信、敬业。</w:t>
      </w:r>
    </w:p>
    <w:p>
      <w:r>
        <w:rPr>
          <w:rFonts w:ascii="SimHei" w:hAnsi="SimHei" w:eastAsia="黑体"/>
        </w:rPr>
        <w:t>经营作风：团结、务实、严谨、高效。</w:t>
      </w:r>
    </w:p>
    <w:p>
      <w:r>
        <w:rPr>
          <w:rFonts w:ascii="SimHei" w:hAnsi="SimHei" w:eastAsia="黑体"/>
        </w:rPr>
        <w:t>公司倡导：尊重人才，以人为本；人尽其才，才尽</w:t>
      </w:r>
    </w:p>
    <w:p>
      <w:r>
        <w:rPr>
          <w:rFonts w:ascii="SimHei" w:hAnsi="SimHei" w:eastAsia="黑体"/>
        </w:rPr>
        <w:t>其用。</w:t>
      </w:r>
    </w:p>
    <w:p>
      <w:r>
        <w:rPr>
          <w:rFonts w:ascii="SimHei" w:hAnsi="SimHei" w:eastAsia="黑体"/>
        </w:rPr>
        <w:t>第二章  人事制度</w:t>
      </w:r>
    </w:p>
    <w:p>
      <w:r>
        <w:rPr>
          <w:rFonts w:ascii="SimHei" w:hAnsi="SimHei" w:eastAsia="黑体"/>
        </w:rPr>
        <w:t>一、聘用原则</w:t>
      </w:r>
    </w:p>
    <w:p>
      <w:r>
        <w:rPr>
          <w:rFonts w:ascii="SimHei" w:hAnsi="SimHei" w:eastAsia="黑体"/>
        </w:rPr>
        <w:t>1．公司聘用员工坚持任人唯贤、公开招聘、公平</w:t>
      </w:r>
    </w:p>
    <w:p>
      <w:r>
        <w:rPr>
          <w:rFonts w:ascii="SimHei" w:hAnsi="SimHei" w:eastAsia="黑体"/>
        </w:rPr>
        <w:t>竞争、择优录用的原则；</w:t>
      </w:r>
    </w:p>
    <w:p>
      <w:r>
        <w:rPr>
          <w:rFonts w:ascii="SimHei" w:hAnsi="SimHei" w:eastAsia="黑体"/>
        </w:rPr>
        <w:t>2．证件齐全、真实有效，并符合劳动人事部门及</w:t>
      </w:r>
    </w:p>
    <w:p>
      <w:r>
        <w:rPr>
          <w:rFonts w:ascii="SimHei" w:hAnsi="SimHei" w:eastAsia="黑体"/>
        </w:rPr>
        <w:t>公司的用人条件和健康要求。</w:t>
      </w:r>
    </w:p>
    <w:p>
      <w:r>
        <w:rPr>
          <w:rFonts w:ascii="SimHei" w:hAnsi="SimHei" w:eastAsia="黑体"/>
        </w:rPr>
        <w:t>二、入职手续</w:t>
      </w:r>
    </w:p>
    <w:p>
      <w:r>
        <w:rPr>
          <w:rFonts w:ascii="SimHei" w:hAnsi="SimHei" w:eastAsia="黑体"/>
        </w:rPr>
        <w:t>1、填写《入职登记表》；</w:t>
      </w:r>
    </w:p>
    <w:p>
      <w:r>
        <w:rPr>
          <w:rFonts w:ascii="SimHei" w:hAnsi="SimHei" w:eastAsia="黑体"/>
        </w:rPr>
        <w:t>2、提交证件、暂住证、学历证书、健康证、流</w:t>
      </w:r>
    </w:p>
    <w:p>
      <w:r>
        <w:rPr>
          <w:rFonts w:ascii="SimHei" w:hAnsi="SimHei" w:eastAsia="黑体"/>
        </w:rPr>
        <w:t>动人口计划生育证明等证件原件供查验，并留复印件</w:t>
      </w:r>
    </w:p>
    <w:p>
      <w:r>
        <w:rPr>
          <w:rFonts w:ascii="SimHei" w:hAnsi="SimHei" w:eastAsia="黑体"/>
        </w:rPr>
        <w:t>存档。交纳一寸免冠彩照三张；</w:t>
      </w:r>
    </w:p>
    <w:p>
      <w:r>
        <w:rPr>
          <w:rFonts w:ascii="SimHei" w:hAnsi="SimHei" w:eastAsia="黑体"/>
        </w:rPr>
        <w:t>3、新入职的非深户财务部、送票组的员工和司机</w:t>
      </w:r>
    </w:p>
    <w:p>
      <w:r>
        <w:rPr>
          <w:rFonts w:ascii="SimHei" w:hAnsi="SimHei" w:eastAsia="黑体"/>
        </w:rPr>
        <w:t>需提供深户担保；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2 页 共 15 页</w:t>
      </w:r>
    </w:p>
    <w:p>
      <w:r>
        <w:rPr>
          <w:rFonts w:ascii="SimHei" w:hAnsi="SimHei" w:eastAsia="黑体"/>
        </w:rPr>
        <w:t>4、入职员工需将住址、联系电话、婚姻状况、紧</w:t>
      </w:r>
    </w:p>
    <w:p>
      <w:r>
        <w:rPr>
          <w:rFonts w:ascii="SimHei" w:hAnsi="SimHei" w:eastAsia="黑体"/>
        </w:rPr>
        <w:t>急情况联系人及电话等详细个人资料提供给行政人</w:t>
      </w:r>
    </w:p>
    <w:p>
      <w:r>
        <w:rPr>
          <w:rFonts w:ascii="SimHei" w:hAnsi="SimHei" w:eastAsia="黑体"/>
        </w:rPr>
        <w:t>事部备案，发生变化时，应于七日内通知公司行政人</w:t>
      </w:r>
    </w:p>
    <w:p>
      <w:r>
        <w:rPr>
          <w:rFonts w:ascii="SimHei" w:hAnsi="SimHei" w:eastAsia="黑体"/>
        </w:rPr>
        <w:t>事部。</w:t>
      </w:r>
    </w:p>
    <w:p>
      <w:r>
        <w:rPr>
          <w:rFonts w:ascii="SimHei" w:hAnsi="SimHei" w:eastAsia="黑体"/>
        </w:rPr>
        <w:t>三、试用期</w:t>
      </w:r>
    </w:p>
    <w:p>
      <w:r>
        <w:rPr>
          <w:rFonts w:ascii="SimHei" w:hAnsi="SimHei" w:eastAsia="黑体"/>
        </w:rPr>
        <w:t>1．试用期时间为三个月，在试用期表现不佳需要</w:t>
      </w:r>
    </w:p>
    <w:p>
      <w:r>
        <w:rPr>
          <w:rFonts w:ascii="SimHei" w:hAnsi="SimHei" w:eastAsia="黑体"/>
        </w:rPr>
        <w:t>延长试用期的，延长期最长不超过三个月；</w:t>
      </w:r>
    </w:p>
    <w:p>
      <w:r>
        <w:rPr>
          <w:rFonts w:ascii="SimHei" w:hAnsi="SimHei" w:eastAsia="黑体"/>
        </w:rPr>
        <w:t>2．员工试用期内享受试用工资。试用期满，由部</w:t>
      </w:r>
    </w:p>
    <w:p>
      <w:r>
        <w:rPr>
          <w:rFonts w:ascii="SimHei" w:hAnsi="SimHei" w:eastAsia="黑体"/>
        </w:rPr>
        <w:t>门主管按程序安排考核，考核合格者经审批后，办理</w:t>
      </w:r>
    </w:p>
    <w:p>
      <w:r>
        <w:rPr>
          <w:rFonts w:ascii="SimHei" w:hAnsi="SimHei" w:eastAsia="黑体"/>
        </w:rPr>
        <w:t>正式聘用手续，确定工资等级；</w:t>
      </w:r>
    </w:p>
    <w:p>
      <w:r>
        <w:rPr>
          <w:rFonts w:ascii="SimHei" w:hAnsi="SimHei" w:eastAsia="黑体"/>
        </w:rPr>
        <w:t>3．在试用期内表现突出的，满一个月后，由所在</w:t>
      </w:r>
    </w:p>
    <w:p>
      <w:r>
        <w:rPr>
          <w:rFonts w:ascii="SimHei" w:hAnsi="SimHei" w:eastAsia="黑体"/>
        </w:rPr>
        <w:t>某集团行政人事部按程序考</w:t>
      </w:r>
    </w:p>
    <w:p>
      <w:r>
        <w:rPr>
          <w:rFonts w:ascii="SimHei" w:hAnsi="SimHei" w:eastAsia="黑体"/>
        </w:rPr>
        <w:t>核，经考核确实合格者，可提前申报转正。但所有提</w:t>
      </w:r>
    </w:p>
    <w:p>
      <w:r>
        <w:rPr>
          <w:rFonts w:ascii="SimHei" w:hAnsi="SimHei" w:eastAsia="黑体"/>
        </w:rPr>
        <w:t>前转正的人员均需得到总裁书面认可。</w:t>
      </w:r>
    </w:p>
    <w:p>
      <w:r>
        <w:rPr>
          <w:rFonts w:ascii="SimHei" w:hAnsi="SimHei" w:eastAsia="黑体"/>
        </w:rPr>
        <w:t>四、转岗</w:t>
      </w:r>
    </w:p>
    <w:p>
      <w:r>
        <w:rPr>
          <w:rFonts w:ascii="SimHei" w:hAnsi="SimHei" w:eastAsia="黑体"/>
        </w:rPr>
        <w:t>1、公司根据工作需要，可直接对员工的岗位进行</w:t>
      </w:r>
    </w:p>
    <w:p>
      <w:r>
        <w:rPr>
          <w:rFonts w:ascii="SimHei" w:hAnsi="SimHei" w:eastAsia="黑体"/>
        </w:rPr>
        <w:t>调整；</w:t>
      </w:r>
    </w:p>
    <w:p>
      <w:r>
        <w:rPr>
          <w:rFonts w:ascii="SimHei" w:hAnsi="SimHei" w:eastAsia="黑体"/>
        </w:rPr>
        <w:t>2、员工岗位变动，须向欲调入部门申请，现职部</w:t>
      </w:r>
    </w:p>
    <w:p>
      <w:r>
        <w:rPr>
          <w:rFonts w:ascii="SimHei" w:hAnsi="SimHei" w:eastAsia="黑体"/>
        </w:rPr>
        <w:t>门同意，报分公司总经理同意方可调动，某集团行</w:t>
      </w:r>
    </w:p>
    <w:p>
      <w:r>
        <w:rPr>
          <w:rFonts w:ascii="SimHei" w:hAnsi="SimHei" w:eastAsia="黑体"/>
        </w:rPr>
        <w:t>政人事部备案；</w:t>
      </w:r>
    </w:p>
    <w:p>
      <w:r>
        <w:rPr>
          <w:rFonts w:ascii="SimHei" w:hAnsi="SimHei" w:eastAsia="黑体"/>
        </w:rPr>
        <w:t>3、人事命令下达后，办理工作移交手续，无正当</w:t>
      </w:r>
    </w:p>
    <w:p>
      <w:r>
        <w:rPr>
          <w:rFonts w:ascii="SimHei" w:hAnsi="SimHei" w:eastAsia="黑体"/>
        </w:rPr>
        <w:t>理由不服从者，依据公司有关规定处理；</w:t>
      </w:r>
    </w:p>
    <w:p>
      <w:r>
        <w:rPr>
          <w:rFonts w:ascii="SimHei" w:hAnsi="SimHei" w:eastAsia="黑体"/>
        </w:rPr>
        <w:t>4、员工的职务升降以任免形式体现，办理正常的</w:t>
      </w:r>
    </w:p>
    <w:p>
      <w:r>
        <w:rPr>
          <w:rFonts w:ascii="SimHei" w:hAnsi="SimHei" w:eastAsia="黑体"/>
        </w:rPr>
        <w:t>移交手续；</w:t>
      </w:r>
    </w:p>
    <w:p>
      <w:r>
        <w:rPr>
          <w:rFonts w:ascii="SimHei" w:hAnsi="SimHei" w:eastAsia="黑体"/>
        </w:rPr>
        <w:t>五、离职</w:t>
      </w:r>
    </w:p>
    <w:p>
      <w:r>
        <w:rPr>
          <w:rFonts w:ascii="SimHei" w:hAnsi="SimHei" w:eastAsia="黑体"/>
        </w:rPr>
        <w:t>1、辞职：</w:t>
      </w:r>
    </w:p>
    <w:p>
      <w:r>
        <w:rPr>
          <w:rFonts w:ascii="SimHei" w:hAnsi="SimHei" w:eastAsia="黑体"/>
        </w:rPr>
        <w:t>员工辞职应按规定提前30 天提出书面申请（签定</w:t>
      </w:r>
    </w:p>
    <w:p>
      <w:r>
        <w:rPr>
          <w:rFonts w:ascii="SimHei" w:hAnsi="SimHei" w:eastAsia="黑体"/>
        </w:rPr>
        <w:t>劳动合同的，按劳动合同有关条款办理）至批准离职</w:t>
      </w:r>
    </w:p>
    <w:p>
      <w:r>
        <w:rPr>
          <w:rFonts w:ascii="SimHei" w:hAnsi="SimHei" w:eastAsia="黑体"/>
        </w:rPr>
        <w:t>日，方可办理离职手续。</w:t>
      </w:r>
    </w:p>
    <w:p>
      <w:r>
        <w:rPr>
          <w:rFonts w:ascii="SimHei" w:hAnsi="SimHei" w:eastAsia="黑体"/>
        </w:rPr>
        <w:t>2、辞退：</w:t>
      </w:r>
    </w:p>
    <w:p>
      <w:r>
        <w:rPr>
          <w:rFonts w:ascii="SimHei" w:hAnsi="SimHei" w:eastAsia="黑体"/>
        </w:rPr>
        <w:t>（1）下列情形之一的，予以辞退，并不支付经济</w:t>
      </w:r>
    </w:p>
    <w:p>
      <w:r>
        <w:rPr>
          <w:rFonts w:ascii="SimHei" w:hAnsi="SimHei" w:eastAsia="黑体"/>
        </w:rPr>
        <w:t>补偿金。</w:t>
      </w:r>
    </w:p>
    <w:p>
      <w:r>
        <w:rPr>
          <w:rFonts w:ascii="SimHei" w:hAnsi="SimHei" w:eastAsia="黑体"/>
        </w:rPr>
        <w:t>a、试用期内被证明不适任的；</w:t>
      </w:r>
    </w:p>
    <w:p>
      <w:r>
        <w:rPr>
          <w:rFonts w:ascii="SimHei" w:hAnsi="SimHei" w:eastAsia="黑体"/>
        </w:rPr>
        <w:t>b、严重违反劳动纪律或公司规章制度的；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3 页 共 15 页</w:t>
      </w:r>
    </w:p>
    <w:p>
      <w:r>
        <w:rPr>
          <w:rFonts w:ascii="SimHei" w:hAnsi="SimHei" w:eastAsia="黑体"/>
        </w:rPr>
        <w:t>c、严重失职、营私舞弊，对公司利益造成重大损</w:t>
      </w:r>
    </w:p>
    <w:p>
      <w:r>
        <w:rPr>
          <w:rFonts w:ascii="SimHei" w:hAnsi="SimHei" w:eastAsia="黑体"/>
        </w:rPr>
        <w:t>害的；</w:t>
      </w:r>
    </w:p>
    <w:p>
      <w:r>
        <w:rPr>
          <w:rFonts w:ascii="SimHei" w:hAnsi="SimHei" w:eastAsia="黑体"/>
        </w:rPr>
        <w:t>d、因贪污被追究刑事责任或劳动教养的。</w:t>
      </w:r>
    </w:p>
    <w:p>
      <w:r>
        <w:rPr>
          <w:rFonts w:ascii="SimHei" w:hAnsi="SimHei" w:eastAsia="黑体"/>
        </w:rPr>
        <w:t>（2）有下列情形之一的，公司提前30 日以书面形</w:t>
      </w:r>
    </w:p>
    <w:p>
      <w:r>
        <w:rPr>
          <w:rFonts w:ascii="SimHei" w:hAnsi="SimHei" w:eastAsia="黑体"/>
        </w:rPr>
        <w:t>式通知员工本人，可以辞退，并按国家有关规定支付</w:t>
      </w:r>
    </w:p>
    <w:p>
      <w:r>
        <w:rPr>
          <w:rFonts w:ascii="SimHei" w:hAnsi="SimHei" w:eastAsia="黑体"/>
        </w:rPr>
        <w:t>经济补偿金。</w:t>
      </w:r>
    </w:p>
    <w:p>
      <w:r>
        <w:rPr>
          <w:rFonts w:ascii="SimHei" w:hAnsi="SimHei" w:eastAsia="黑体"/>
        </w:rPr>
        <w:t>a、员工患病或非因工负伤，医疗期满后不能从事</w:t>
      </w:r>
    </w:p>
    <w:p>
      <w:r>
        <w:rPr>
          <w:rFonts w:ascii="SimHei" w:hAnsi="SimHei" w:eastAsia="黑体"/>
        </w:rPr>
        <w:t>原工作，又不能从事用人单位另行安排的工作；</w:t>
      </w:r>
    </w:p>
    <w:p>
      <w:r>
        <w:rPr>
          <w:rFonts w:ascii="SimHei" w:hAnsi="SimHei" w:eastAsia="黑体"/>
        </w:rPr>
        <w:t>b、员工不能胜任工作，经培训或调整工作岗位，</w:t>
      </w:r>
    </w:p>
    <w:p>
      <w:r>
        <w:rPr>
          <w:rFonts w:ascii="SimHei" w:hAnsi="SimHei" w:eastAsia="黑体"/>
        </w:rPr>
        <w:t>仍不能胜任工作的；</w:t>
      </w:r>
    </w:p>
    <w:p>
      <w:r>
        <w:rPr>
          <w:rFonts w:ascii="SimHei" w:hAnsi="SimHei" w:eastAsia="黑体"/>
        </w:rPr>
        <w:t>c、公司因经营状况的变化需要裁员的。</w:t>
      </w:r>
    </w:p>
    <w:p>
      <w:r>
        <w:rPr>
          <w:rFonts w:ascii="SimHei" w:hAnsi="SimHei" w:eastAsia="黑体"/>
        </w:rPr>
        <w:t>（3）各部门辞退员工，某集团行政人事</w:t>
      </w:r>
    </w:p>
    <w:p>
      <w:r>
        <w:rPr>
          <w:rFonts w:ascii="SimHei" w:hAnsi="SimHei" w:eastAsia="黑体"/>
        </w:rPr>
        <w:t>部，经审查后方可办理辞退手续。</w:t>
      </w:r>
    </w:p>
    <w:p>
      <w:r>
        <w:rPr>
          <w:rFonts w:ascii="SimHei" w:hAnsi="SimHei" w:eastAsia="黑体"/>
        </w:rPr>
        <w:t>3、自动离职</w:t>
      </w:r>
    </w:p>
    <w:p>
      <w:r>
        <w:rPr>
          <w:rFonts w:ascii="SimHei" w:hAnsi="SimHei" w:eastAsia="黑体"/>
        </w:rPr>
        <w:t>（1）员工未以任何形式通知公司，连续三天不上</w:t>
      </w:r>
    </w:p>
    <w:p>
      <w:r>
        <w:rPr>
          <w:rFonts w:ascii="SimHei" w:hAnsi="SimHei" w:eastAsia="黑体"/>
        </w:rPr>
        <w:t>班，事后又无法提出公司可接受的理由，视为自动离</w:t>
      </w:r>
    </w:p>
    <w:p>
      <w:r>
        <w:rPr>
          <w:rFonts w:ascii="SimHei" w:hAnsi="SimHei" w:eastAsia="黑体"/>
        </w:rPr>
        <w:t>职；</w:t>
      </w:r>
    </w:p>
    <w:p>
      <w:r>
        <w:rPr>
          <w:rFonts w:ascii="SimHei" w:hAnsi="SimHei" w:eastAsia="黑体"/>
        </w:rPr>
        <w:t>（2）自动离职的员工，当月工资不予结算，也不</w:t>
      </w:r>
    </w:p>
    <w:p>
      <w:r>
        <w:rPr>
          <w:rFonts w:ascii="SimHei" w:hAnsi="SimHei" w:eastAsia="黑体"/>
        </w:rPr>
        <w:t>再给予任何经济补偿。</w:t>
      </w:r>
    </w:p>
    <w:p>
      <w:r>
        <w:rPr>
          <w:rFonts w:ascii="SimHei" w:hAnsi="SimHei" w:eastAsia="黑体"/>
        </w:rPr>
        <w:t>4、开除</w:t>
      </w:r>
    </w:p>
    <w:p>
      <w:r>
        <w:rPr>
          <w:rFonts w:ascii="SimHei" w:hAnsi="SimHei" w:eastAsia="黑体"/>
        </w:rPr>
        <w:t>（1）员工严重违反公司规章制度，情节恶劣，或</w:t>
      </w:r>
    </w:p>
    <w:p>
      <w:r>
        <w:rPr>
          <w:rFonts w:ascii="SimHei" w:hAnsi="SimHei" w:eastAsia="黑体"/>
        </w:rPr>
        <w:t>触犯国家法律法规的，公司予以开除；</w:t>
      </w:r>
    </w:p>
    <w:p>
      <w:r>
        <w:rPr>
          <w:rFonts w:ascii="SimHei" w:hAnsi="SimHei" w:eastAsia="黑体"/>
        </w:rPr>
        <w:t>（2）被开除员工，不予结算当月薪资（与工作完</w:t>
      </w:r>
    </w:p>
    <w:p>
      <w:r>
        <w:rPr>
          <w:rFonts w:ascii="SimHei" w:hAnsi="SimHei" w:eastAsia="黑体"/>
        </w:rPr>
        <w:t>全无关或在公司以外触犯国家法律法规的除外），并</w:t>
      </w:r>
    </w:p>
    <w:p>
      <w:r>
        <w:rPr>
          <w:rFonts w:ascii="SimHei" w:hAnsi="SimHei" w:eastAsia="黑体"/>
        </w:rPr>
        <w:t>不得重新招用。</w:t>
      </w:r>
    </w:p>
    <w:p>
      <w:r>
        <w:rPr>
          <w:rFonts w:ascii="SimHei" w:hAnsi="SimHei" w:eastAsia="黑体"/>
        </w:rPr>
        <w:t>5、离职手续</w:t>
      </w:r>
    </w:p>
    <w:p>
      <w:r>
        <w:rPr>
          <w:rFonts w:ascii="SimHei" w:hAnsi="SimHei" w:eastAsia="黑体"/>
        </w:rPr>
        <w:t>（1）员工无论何种原因离职都要填写《离职登记</w:t>
      </w:r>
    </w:p>
    <w:p>
      <w:r>
        <w:rPr>
          <w:rFonts w:ascii="SimHei" w:hAnsi="SimHei" w:eastAsia="黑体"/>
        </w:rPr>
        <w:t>单》；</w:t>
      </w:r>
    </w:p>
    <w:p>
      <w:r>
        <w:rPr>
          <w:rFonts w:ascii="SimHei" w:hAnsi="SimHei" w:eastAsia="黑体"/>
        </w:rPr>
        <w:t>（2）所使用的一切公司物品（包括个人装备、工</w:t>
      </w:r>
    </w:p>
    <w:p>
      <w:r>
        <w:rPr>
          <w:rFonts w:ascii="SimHei" w:hAnsi="SimHei" w:eastAsia="黑体"/>
        </w:rPr>
        <w:t>具，办公用品、办公室及宿舍钥匙等）；</w:t>
      </w:r>
    </w:p>
    <w:p>
      <w:r>
        <w:rPr>
          <w:rFonts w:ascii="SimHei" w:hAnsi="SimHei" w:eastAsia="黑体"/>
        </w:rPr>
        <w:t>（3）所经手之业务细项及资料（含公文、图书、</w:t>
      </w:r>
    </w:p>
    <w:p>
      <w:r>
        <w:rPr>
          <w:rFonts w:ascii="SimHei" w:hAnsi="SimHei" w:eastAsia="黑体"/>
        </w:rPr>
        <w:t>技术资料等）；</w:t>
      </w:r>
    </w:p>
    <w:p>
      <w:r>
        <w:rPr>
          <w:rFonts w:ascii="SimHei" w:hAnsi="SimHei" w:eastAsia="黑体"/>
        </w:rPr>
        <w:t>（4）离职者移交手续清楚并经相关部门负责人签</w:t>
      </w:r>
    </w:p>
    <w:p>
      <w:r>
        <w:rPr>
          <w:rFonts w:ascii="SimHei" w:hAnsi="SimHei" w:eastAsia="黑体"/>
        </w:rPr>
        <w:t>署意见报总经理或总裁批准后到财务部结算薪资；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4 页 共 15 页</w:t>
      </w:r>
    </w:p>
    <w:p>
      <w:r>
        <w:rPr>
          <w:rFonts w:ascii="SimHei" w:hAnsi="SimHei" w:eastAsia="黑体"/>
        </w:rPr>
        <w:t>（5）所有离职人员于办完手续之日离开公司。</w:t>
      </w:r>
    </w:p>
    <w:p>
      <w:r>
        <w:rPr>
          <w:rFonts w:ascii="SimHei" w:hAnsi="SimHei" w:eastAsia="黑体"/>
        </w:rPr>
        <w:t>第三章  管理制度</w:t>
      </w:r>
    </w:p>
    <w:p>
      <w:r>
        <w:rPr>
          <w:rFonts w:ascii="SimHei" w:hAnsi="SimHei" w:eastAsia="黑体"/>
        </w:rPr>
        <w:t>一、考勤办法</w:t>
      </w:r>
    </w:p>
    <w:p>
      <w:r>
        <w:rPr>
          <w:rFonts w:ascii="SimHei" w:hAnsi="SimHei" w:eastAsia="黑体"/>
        </w:rPr>
        <w:t>1、上班时间</w:t>
      </w:r>
    </w:p>
    <w:p>
      <w:r>
        <w:rPr>
          <w:rFonts w:ascii="SimHei" w:hAnsi="SimHei" w:eastAsia="黑体"/>
        </w:rPr>
        <w:t>（1）行政定时工作制。适用于行政管理人员和可</w:t>
      </w:r>
    </w:p>
    <w:p>
      <w:r>
        <w:rPr>
          <w:rFonts w:ascii="SimHei" w:hAnsi="SimHei" w:eastAsia="黑体"/>
        </w:rPr>
        <w:t>以实行定时工作制的人员：</w:t>
      </w:r>
    </w:p>
    <w:p>
      <w:r>
        <w:rPr>
          <w:rFonts w:ascii="SimHei" w:hAnsi="SimHei" w:eastAsia="黑体"/>
        </w:rPr>
        <w:t>a、每周六天工作制，星期一至星期六，星期日休</w:t>
      </w:r>
    </w:p>
    <w:p>
      <w:r>
        <w:rPr>
          <w:rFonts w:ascii="SimHei" w:hAnsi="SimHei" w:eastAsia="黑体"/>
        </w:rPr>
        <w:t>息；</w:t>
      </w:r>
    </w:p>
    <w:p>
      <w:r>
        <w:rPr>
          <w:rFonts w:ascii="SimHei" w:hAnsi="SimHei" w:eastAsia="黑体"/>
        </w:rPr>
        <w:t>b、每天工作时间：上午8：30～12：00，下午2:00</w:t>
      </w:r>
    </w:p>
    <w:p>
      <w:r>
        <w:rPr>
          <w:rFonts w:ascii="SimHei" w:hAnsi="SimHei" w:eastAsia="黑体"/>
        </w:rPr>
        <w:t>～5：30。</w:t>
      </w:r>
    </w:p>
    <w:p>
      <w:r>
        <w:rPr>
          <w:rFonts w:ascii="SimHei" w:hAnsi="SimHei" w:eastAsia="黑体"/>
        </w:rPr>
        <w:t>（2）轮班定时工作制。适用于取送票（货）员、</w:t>
      </w:r>
    </w:p>
    <w:p>
      <w:r>
        <w:rPr>
          <w:rFonts w:ascii="SimHei" w:hAnsi="SimHei" w:eastAsia="黑体"/>
        </w:rPr>
        <w:t>收银员、操作员和营业员：</w:t>
      </w:r>
    </w:p>
    <w:p>
      <w:r>
        <w:rPr>
          <w:rFonts w:ascii="SimHei" w:hAnsi="SimHei" w:eastAsia="黑体"/>
        </w:rPr>
        <w:t>a、执行轮班定时工作制的员工每周休息1 天，采</w:t>
      </w:r>
    </w:p>
    <w:p>
      <w:r>
        <w:rPr>
          <w:rFonts w:ascii="SimHei" w:hAnsi="SimHei" w:eastAsia="黑体"/>
        </w:rPr>
        <w:t>取轮休形式；</w:t>
      </w:r>
    </w:p>
    <w:p>
      <w:r>
        <w:rPr>
          <w:rFonts w:ascii="SimHei" w:hAnsi="SimHei" w:eastAsia="黑体"/>
        </w:rPr>
        <w:t>b、白天工作时间：上午8:30～12:00，下午2:00</w:t>
      </w:r>
    </w:p>
    <w:p>
      <w:r>
        <w:rPr>
          <w:rFonts w:ascii="SimHei" w:hAnsi="SimHei" w:eastAsia="黑体"/>
        </w:rPr>
        <w:t>～5:30（中午休息时间要安排人轮值，保证业务办理</w:t>
      </w:r>
    </w:p>
    <w:p>
      <w:r>
        <w:rPr>
          <w:rFonts w:ascii="SimHei" w:hAnsi="SimHei" w:eastAsia="黑体"/>
        </w:rPr>
        <w:t>和业务电话的接听、处理）；</w:t>
      </w:r>
    </w:p>
    <w:p>
      <w:r>
        <w:rPr>
          <w:rFonts w:ascii="SimHei" w:hAnsi="SimHei" w:eastAsia="黑体"/>
        </w:rPr>
        <w:t>c、夜班工作时间：下午5:00-早8:30；</w:t>
      </w:r>
    </w:p>
    <w:p>
      <w:r>
        <w:rPr>
          <w:rFonts w:ascii="SimHei" w:hAnsi="SimHei" w:eastAsia="黑体"/>
        </w:rPr>
        <w:t>d、执行轮班定时工作制的部门由主管安排轮班</w:t>
      </w:r>
    </w:p>
    <w:p>
      <w:r>
        <w:rPr>
          <w:rFonts w:ascii="SimHei" w:hAnsi="SimHei" w:eastAsia="黑体"/>
        </w:rPr>
        <w:t>表，报行政人事部批准方可执行。</w:t>
      </w:r>
    </w:p>
    <w:p>
      <w:r>
        <w:rPr>
          <w:rFonts w:ascii="SimHei" w:hAnsi="SimHei" w:eastAsia="黑体"/>
        </w:rPr>
        <w:t>2、打卡制度</w:t>
      </w:r>
    </w:p>
    <w:p>
      <w:r>
        <w:rPr>
          <w:rFonts w:ascii="SimHei" w:hAnsi="SimHei" w:eastAsia="黑体"/>
        </w:rPr>
        <w:t>（1）员工应按时上、下班,上、下班必须打卡；</w:t>
      </w:r>
    </w:p>
    <w:p>
      <w:r>
        <w:rPr>
          <w:rFonts w:ascii="SimHei" w:hAnsi="SimHei" w:eastAsia="黑体"/>
        </w:rPr>
        <w:t>（2）取送票（货）员外出取送票（货），必须先打</w:t>
      </w:r>
    </w:p>
    <w:p>
      <w:r>
        <w:rPr>
          <w:rFonts w:ascii="SimHei" w:hAnsi="SimHei" w:eastAsia="黑体"/>
        </w:rPr>
        <w:t>卡（外出卡）后出门，取送完票（货）及时回公司打</w:t>
      </w:r>
    </w:p>
    <w:p>
      <w:r>
        <w:rPr>
          <w:rFonts w:ascii="SimHei" w:hAnsi="SimHei" w:eastAsia="黑体"/>
        </w:rPr>
        <w:t>卡，若不打卡，按办私事处理；</w:t>
      </w:r>
    </w:p>
    <w:p>
      <w:r>
        <w:rPr>
          <w:rFonts w:ascii="SimHei" w:hAnsi="SimHei" w:eastAsia="黑体"/>
        </w:rPr>
        <w:t>（3）加班的员工上、下班时必须打卡；</w:t>
      </w:r>
    </w:p>
    <w:p>
      <w:r>
        <w:rPr>
          <w:rFonts w:ascii="SimHei" w:hAnsi="SimHei" w:eastAsia="黑体"/>
        </w:rPr>
        <w:t>（4）凡是因公事或有特殊情况不能打卡者，回到</w:t>
      </w:r>
    </w:p>
    <w:p>
      <w:r>
        <w:rPr>
          <w:rFonts w:ascii="SimHei" w:hAnsi="SimHei" w:eastAsia="黑体"/>
        </w:rPr>
        <w:t>公司打卡后，请所在部门负责人在卡上说明情况并签</w:t>
      </w:r>
    </w:p>
    <w:p>
      <w:r>
        <w:rPr>
          <w:rFonts w:ascii="SimHei" w:hAnsi="SimHei" w:eastAsia="黑体"/>
        </w:rPr>
        <w:t>名，各部门负责人因特殊情况不能打卡者，在打卡后</w:t>
      </w:r>
    </w:p>
    <w:p>
      <w:r>
        <w:rPr>
          <w:rFonts w:ascii="SimHei" w:hAnsi="SimHei" w:eastAsia="黑体"/>
        </w:rPr>
        <w:t>由总经理说明情况并签名，不能不打卡或涂改卡；</w:t>
      </w:r>
    </w:p>
    <w:p>
      <w:r>
        <w:rPr>
          <w:rFonts w:ascii="SimHei" w:hAnsi="SimHei" w:eastAsia="黑体"/>
        </w:rPr>
        <w:t>（5）未在公司办公区域内办公，不能直接到公司</w:t>
      </w:r>
    </w:p>
    <w:p>
      <w:r>
        <w:rPr>
          <w:rFonts w:ascii="SimHei" w:hAnsi="SimHei" w:eastAsia="黑体"/>
        </w:rPr>
        <w:t>打卡的岗位，在上下班时均用办公电话报到，由专人</w:t>
      </w:r>
    </w:p>
    <w:p>
      <w:r>
        <w:rPr>
          <w:rFonts w:ascii="SimHei" w:hAnsi="SimHei" w:eastAsia="黑体"/>
        </w:rPr>
        <w:t>负责打卡。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5 页 共 15 页</w:t>
      </w:r>
    </w:p>
    <w:p>
      <w:r>
        <w:rPr>
          <w:rFonts w:ascii="SimHei" w:hAnsi="SimHei" w:eastAsia="黑体"/>
        </w:rPr>
        <w:t>3、迟到 早退 旷工</w:t>
      </w:r>
    </w:p>
    <w:p>
      <w:r>
        <w:rPr>
          <w:rFonts w:ascii="SimHei" w:hAnsi="SimHei" w:eastAsia="黑体"/>
        </w:rPr>
        <w:t>（1）迟到10 分钟以内每次罚款10 元；</w:t>
      </w:r>
    </w:p>
    <w:p>
      <w:r>
        <w:rPr>
          <w:rFonts w:ascii="SimHei" w:hAnsi="SimHei" w:eastAsia="黑体"/>
        </w:rPr>
        <w:t>（2）迟到10 分钟以上20 分钟以内每次罚款20</w:t>
      </w:r>
    </w:p>
    <w:p>
      <w:r>
        <w:rPr>
          <w:rFonts w:ascii="SimHei" w:hAnsi="SimHei" w:eastAsia="黑体"/>
        </w:rPr>
        <w:t>元；迟到20 分钟以上30 分钟以内每次罚款30 元；</w:t>
      </w:r>
    </w:p>
    <w:p>
      <w:r>
        <w:rPr>
          <w:rFonts w:ascii="SimHei" w:hAnsi="SimHei" w:eastAsia="黑体"/>
        </w:rPr>
        <w:t>迟到超过30 分钟，视作旷职半天，扣一天日平均工</w:t>
      </w:r>
    </w:p>
    <w:p>
      <w:r>
        <w:rPr>
          <w:rFonts w:ascii="SimHei" w:hAnsi="SimHei" w:eastAsia="黑体"/>
        </w:rPr>
        <w:t>资；一月内迟到超过5 次、一年内迟到累积超过30</w:t>
      </w:r>
    </w:p>
    <w:p>
      <w:r>
        <w:rPr>
          <w:rFonts w:ascii="SimHei" w:hAnsi="SimHei" w:eastAsia="黑体"/>
        </w:rPr>
        <w:t>次或一月内旷职超过两次公司有权作出辞退处理。</w:t>
      </w:r>
    </w:p>
    <w:p>
      <w:r>
        <w:rPr>
          <w:rFonts w:ascii="SimHei" w:hAnsi="SimHei" w:eastAsia="黑体"/>
        </w:rPr>
        <w:t>二、请、休假制度</w:t>
      </w:r>
    </w:p>
    <w:p>
      <w:r>
        <w:rPr>
          <w:rFonts w:ascii="SimHei" w:hAnsi="SimHei" w:eastAsia="黑体"/>
        </w:rPr>
        <w:t>1、事假</w:t>
      </w:r>
    </w:p>
    <w:p>
      <w:r>
        <w:rPr>
          <w:rFonts w:ascii="SimHei" w:hAnsi="SimHei" w:eastAsia="黑体"/>
        </w:rPr>
        <w:t>（1）员工请事假应事先办理请假手续，填写请假</w:t>
      </w:r>
    </w:p>
    <w:p>
      <w:r>
        <w:rPr>
          <w:rFonts w:ascii="SimHei" w:hAnsi="SimHei" w:eastAsia="黑体"/>
        </w:rPr>
        <w:t>单，经所在部门经理批准方可休假。</w:t>
      </w:r>
    </w:p>
    <w:p>
      <w:r>
        <w:rPr>
          <w:rFonts w:ascii="SimHei" w:hAnsi="SimHei" w:eastAsia="黑体"/>
        </w:rPr>
        <w:t>（2）审批权限：</w:t>
      </w:r>
    </w:p>
    <w:p>
      <w:r>
        <w:rPr>
          <w:rFonts w:ascii="SimHei" w:hAnsi="SimHei" w:eastAsia="黑体"/>
        </w:rPr>
        <w:t>a、总公司员工请假两天以内由部门经理批准，超</w:t>
      </w:r>
    </w:p>
    <w:p>
      <w:r>
        <w:rPr>
          <w:rFonts w:ascii="SimHei" w:hAnsi="SimHei" w:eastAsia="黑体"/>
        </w:rPr>
        <w:t>过两天由总裁批准；总公司各部门主管请假一天以内</w:t>
      </w:r>
    </w:p>
    <w:p>
      <w:r>
        <w:rPr>
          <w:rFonts w:ascii="SimHei" w:hAnsi="SimHei" w:eastAsia="黑体"/>
        </w:rPr>
        <w:t>由部门经理批准，超过一天由总裁批准；部门经理请</w:t>
      </w:r>
    </w:p>
    <w:p>
      <w:r>
        <w:rPr>
          <w:rFonts w:ascii="SimHei" w:hAnsi="SimHei" w:eastAsia="黑体"/>
        </w:rPr>
        <w:t>假由总裁批准；</w:t>
      </w:r>
    </w:p>
    <w:p>
      <w:r>
        <w:rPr>
          <w:rFonts w:ascii="SimHei" w:hAnsi="SimHei" w:eastAsia="黑体"/>
        </w:rPr>
        <w:t>b、子公司员工请假一天以内由部门经理批准；超</w:t>
      </w:r>
    </w:p>
    <w:p>
      <w:r>
        <w:rPr>
          <w:rFonts w:ascii="SimHei" w:hAnsi="SimHei" w:eastAsia="黑体"/>
        </w:rPr>
        <w:t>过一天至两天以内由子公司总经理批准；超过两天由</w:t>
      </w:r>
    </w:p>
    <w:p>
      <w:r>
        <w:rPr>
          <w:rFonts w:ascii="SimHei" w:hAnsi="SimHei" w:eastAsia="黑体"/>
        </w:rPr>
        <w:t>总裁批准；部门主管、经理请假两天以内由子公司总</w:t>
      </w:r>
    </w:p>
    <w:p>
      <w:r>
        <w:rPr>
          <w:rFonts w:ascii="SimHei" w:hAnsi="SimHei" w:eastAsia="黑体"/>
        </w:rPr>
        <w:t>经理批准，超过两天由总裁批准；子公司总经理请假</w:t>
      </w:r>
    </w:p>
    <w:p>
      <w:r>
        <w:rPr>
          <w:rFonts w:ascii="SimHei" w:hAnsi="SimHei" w:eastAsia="黑体"/>
        </w:rPr>
        <w:t>由总裁批准；</w:t>
      </w:r>
    </w:p>
    <w:p>
      <w:r>
        <w:rPr>
          <w:rFonts w:ascii="SimHei" w:hAnsi="SimHei" w:eastAsia="黑体"/>
        </w:rPr>
        <w:t>c、所有员工请事假一次最长不得超过7 天，一年</w:t>
      </w:r>
    </w:p>
    <w:p>
      <w:r>
        <w:rPr>
          <w:rFonts w:ascii="SimHei" w:hAnsi="SimHei" w:eastAsia="黑体"/>
        </w:rPr>
        <w:t>内累积事假不得超过15 天。</w:t>
      </w:r>
    </w:p>
    <w:p>
      <w:r>
        <w:rPr>
          <w:rFonts w:ascii="SimHei" w:hAnsi="SimHei" w:eastAsia="黑体"/>
        </w:rPr>
        <w:t>（3）事假为无薪假。</w:t>
      </w:r>
    </w:p>
    <w:p>
      <w:r>
        <w:rPr>
          <w:rFonts w:ascii="SimHei" w:hAnsi="SimHei" w:eastAsia="黑体"/>
        </w:rPr>
        <w:t>2、病假</w:t>
      </w:r>
    </w:p>
    <w:p>
      <w:r>
        <w:rPr>
          <w:rFonts w:ascii="SimHei" w:hAnsi="SimHei" w:eastAsia="黑体"/>
        </w:rPr>
        <w:t>（1）凡请病假，须开具区级以上医院证明；</w:t>
      </w:r>
    </w:p>
    <w:p>
      <w:r>
        <w:rPr>
          <w:rFonts w:ascii="SimHei" w:hAnsi="SimHei" w:eastAsia="黑体"/>
        </w:rPr>
        <w:t>（2）批准程序同事假；</w:t>
      </w:r>
    </w:p>
    <w:p>
      <w:r>
        <w:rPr>
          <w:rFonts w:ascii="SimHei" w:hAnsi="SimHei" w:eastAsia="黑体"/>
        </w:rPr>
        <w:t>（3）一年内累计病假15 天`以上的，公司领导可</w:t>
      </w:r>
    </w:p>
    <w:p>
      <w:r>
        <w:rPr>
          <w:rFonts w:ascii="SimHei" w:hAnsi="SimHei" w:eastAsia="黑体"/>
        </w:rPr>
        <w:t>根据其业绩情况决定是否留用；</w:t>
      </w:r>
    </w:p>
    <w:p>
      <w:r>
        <w:rPr>
          <w:rFonts w:ascii="SimHei" w:hAnsi="SimHei" w:eastAsia="黑体"/>
        </w:rPr>
        <w:t>（4）病假期间只支付基本工资。</w:t>
      </w:r>
    </w:p>
    <w:p>
      <w:r>
        <w:rPr>
          <w:rFonts w:ascii="SimHei" w:hAnsi="SimHei" w:eastAsia="黑体"/>
        </w:rPr>
        <w:t>3、婚假</w:t>
      </w:r>
    </w:p>
    <w:p>
      <w:r>
        <w:rPr>
          <w:rFonts w:ascii="SimHei" w:hAnsi="SimHei" w:eastAsia="黑体"/>
        </w:rPr>
        <w:t>（1）员工结婚享受有薪婚假3 天，符合晚婚的，</w:t>
      </w:r>
    </w:p>
    <w:p>
      <w:r>
        <w:rPr>
          <w:rFonts w:ascii="SimHei" w:hAnsi="SimHei" w:eastAsia="黑体"/>
        </w:rPr>
        <w:t>另加7 天；</w:t>
      </w:r>
    </w:p>
    <w:p>
      <w:r>
        <w:rPr>
          <w:rFonts w:ascii="SimHei" w:hAnsi="SimHei" w:eastAsia="黑体"/>
        </w:rPr>
        <w:t>（2）员工请婚假，须提前10 个工作日书面申请，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6 页 共 15 页</w:t>
      </w:r>
    </w:p>
    <w:p>
      <w:r>
        <w:rPr>
          <w:rFonts w:ascii="SimHei" w:hAnsi="SimHei" w:eastAsia="黑体"/>
        </w:rPr>
        <w:t>并提交有关证明。</w:t>
      </w:r>
    </w:p>
    <w:p>
      <w:r>
        <w:rPr>
          <w:rFonts w:ascii="SimHei" w:hAnsi="SimHei" w:eastAsia="黑体"/>
        </w:rPr>
        <w:t>4、产假</w:t>
      </w:r>
    </w:p>
    <w:p>
      <w:r>
        <w:rPr>
          <w:rFonts w:ascii="SimHei" w:hAnsi="SimHei" w:eastAsia="黑体"/>
        </w:rPr>
        <w:t>女员工凭市内大中医院的证明书享受产假60 日，享受</w:t>
      </w:r>
    </w:p>
    <w:p>
      <w:r>
        <w:rPr>
          <w:rFonts w:ascii="SimHei" w:hAnsi="SimHei" w:eastAsia="黑体"/>
        </w:rPr>
        <w:t>基本工资待遇。</w:t>
      </w:r>
    </w:p>
    <w:p>
      <w:r>
        <w:rPr>
          <w:rFonts w:ascii="SimHei" w:hAnsi="SimHei" w:eastAsia="黑体"/>
        </w:rPr>
        <w:t>5、丧假</w:t>
      </w:r>
    </w:p>
    <w:p>
      <w:r>
        <w:rPr>
          <w:rFonts w:ascii="SimHei" w:hAnsi="SimHei" w:eastAsia="黑体"/>
        </w:rPr>
        <w:t>员工的父母、配偶、子女、配偶的父母去世，享受</w:t>
      </w:r>
    </w:p>
    <w:p>
      <w:r>
        <w:rPr>
          <w:rFonts w:ascii="SimHei" w:hAnsi="SimHei" w:eastAsia="黑体"/>
        </w:rPr>
        <w:t>3 天有薪丧假。</w:t>
      </w:r>
    </w:p>
    <w:p>
      <w:r>
        <w:rPr>
          <w:rFonts w:ascii="SimHei" w:hAnsi="SimHei" w:eastAsia="黑体"/>
        </w:rPr>
        <w:t>6、公伤假</w:t>
      </w:r>
    </w:p>
    <w:p>
      <w:r>
        <w:rPr>
          <w:rFonts w:ascii="SimHei" w:hAnsi="SimHei" w:eastAsia="黑体"/>
        </w:rPr>
        <w:t>因公受伤者凭市内大中医院出具证明给予适当休假，重</w:t>
      </w:r>
    </w:p>
    <w:p>
      <w:r>
        <w:rPr>
          <w:rFonts w:ascii="SimHei" w:hAnsi="SimHei" w:eastAsia="黑体"/>
        </w:rPr>
        <w:t>大伤害者视情况另定。</w:t>
      </w:r>
    </w:p>
    <w:p>
      <w:r>
        <w:rPr>
          <w:rFonts w:ascii="SimHei" w:hAnsi="SimHei" w:eastAsia="黑体"/>
        </w:rPr>
        <w:t>7、法定节假日</w:t>
      </w:r>
    </w:p>
    <w:p>
      <w:r>
        <w:rPr>
          <w:rFonts w:ascii="SimHei" w:hAnsi="SimHei" w:eastAsia="黑体"/>
        </w:rPr>
        <w:t>员工每年享有共计10 天的法定休假：元旦一天、</w:t>
      </w:r>
    </w:p>
    <w:p>
      <w:r>
        <w:rPr>
          <w:rFonts w:ascii="SimHei" w:hAnsi="SimHei" w:eastAsia="黑体"/>
        </w:rPr>
        <w:t>春节三天、劳动节三天、国庆节三天。</w:t>
      </w:r>
    </w:p>
    <w:p>
      <w:r>
        <w:rPr>
          <w:rFonts w:ascii="SimHei" w:hAnsi="SimHei" w:eastAsia="黑体"/>
        </w:rPr>
        <w:t>三、加班管理</w:t>
      </w:r>
    </w:p>
    <w:p>
      <w:r>
        <w:rPr>
          <w:rFonts w:ascii="SimHei" w:hAnsi="SimHei" w:eastAsia="黑体"/>
        </w:rPr>
        <w:t>1、加班界定</w:t>
      </w:r>
    </w:p>
    <w:p>
      <w:r>
        <w:rPr>
          <w:rFonts w:ascii="SimHei" w:hAnsi="SimHei" w:eastAsia="黑体"/>
        </w:rPr>
        <w:t>（1）因公司需要员工延长工作时间或在公休日、</w:t>
      </w:r>
    </w:p>
    <w:p>
      <w:r>
        <w:rPr>
          <w:rFonts w:ascii="SimHei" w:hAnsi="SimHei" w:eastAsia="黑体"/>
        </w:rPr>
        <w:t>节假日工作的，视为加班；</w:t>
      </w:r>
    </w:p>
    <w:p>
      <w:r>
        <w:rPr>
          <w:rFonts w:ascii="SimHei" w:hAnsi="SimHei" w:eastAsia="黑体"/>
        </w:rPr>
        <w:t>（2）实行轮班制的员工，依据《特区劳动法规》，</w:t>
      </w:r>
    </w:p>
    <w:p>
      <w:r>
        <w:rPr>
          <w:rFonts w:ascii="SimHei" w:hAnsi="SimHei" w:eastAsia="黑体"/>
        </w:rPr>
        <w:t>轮班日逢公休日属正常上班，不算加班；</w:t>
      </w:r>
    </w:p>
    <w:p>
      <w:r>
        <w:rPr>
          <w:rFonts w:ascii="SimHei" w:hAnsi="SimHei" w:eastAsia="黑体"/>
        </w:rPr>
        <w:t>（3）职员平时因职务内工作未及时完成而延长工</w:t>
      </w:r>
    </w:p>
    <w:p>
      <w:r>
        <w:rPr>
          <w:rFonts w:ascii="SimHei" w:hAnsi="SimHei" w:eastAsia="黑体"/>
        </w:rPr>
        <w:t>作时间，不计加班费；</w:t>
      </w:r>
    </w:p>
    <w:p>
      <w:r>
        <w:rPr>
          <w:rFonts w:ascii="SimHei" w:hAnsi="SimHei" w:eastAsia="黑体"/>
        </w:rPr>
        <w:t>（4）各部门主管级以上人员除法定假日工作外，</w:t>
      </w:r>
    </w:p>
    <w:p>
      <w:r>
        <w:rPr>
          <w:rFonts w:ascii="SimHei" w:hAnsi="SimHei" w:eastAsia="黑体"/>
        </w:rPr>
        <w:t>平时延长工作时间或休息日加班，不计加班费。</w:t>
      </w:r>
    </w:p>
    <w:p>
      <w:r>
        <w:rPr>
          <w:rFonts w:ascii="SimHei" w:hAnsi="SimHei" w:eastAsia="黑体"/>
        </w:rPr>
        <w:t>2、加班工资</w:t>
      </w:r>
    </w:p>
    <w:p>
      <w:r>
        <w:rPr>
          <w:rFonts w:ascii="SimHei" w:hAnsi="SimHei" w:eastAsia="黑体"/>
        </w:rPr>
        <w:t>（1）普通员工在平时工作时间以外、公休日（实</w:t>
      </w:r>
    </w:p>
    <w:p>
      <w:r>
        <w:rPr>
          <w:rFonts w:ascii="SimHei" w:hAnsi="SimHei" w:eastAsia="黑体"/>
        </w:rPr>
        <w:t>行轮休日的员工不计算在内）、节假日被指定加班</w:t>
      </w:r>
    </w:p>
    <w:p>
      <w:r>
        <w:rPr>
          <w:rFonts w:ascii="SimHei" w:hAnsi="SimHei" w:eastAsia="黑体"/>
        </w:rPr>
        <w:t>的，分别按150%、200%、300%的标准计算工资报酬，</w:t>
      </w:r>
    </w:p>
    <w:p>
      <w:r>
        <w:rPr>
          <w:rFonts w:ascii="SimHei" w:hAnsi="SimHei" w:eastAsia="黑体"/>
        </w:rPr>
        <w:t>或调休（春节按3 倍时间调休，其他节假日按实际加</w:t>
      </w:r>
    </w:p>
    <w:p>
      <w:r>
        <w:rPr>
          <w:rFonts w:ascii="SimHei" w:hAnsi="SimHei" w:eastAsia="黑体"/>
        </w:rPr>
        <w:t>班时间调休）；</w:t>
      </w:r>
    </w:p>
    <w:p>
      <w:r>
        <w:rPr>
          <w:rFonts w:ascii="SimHei" w:hAnsi="SimHei" w:eastAsia="黑体"/>
        </w:rPr>
        <w:t>（2）法定假日轮、值班的，春节按3 倍时间补休，</w:t>
      </w:r>
    </w:p>
    <w:p>
      <w:r>
        <w:rPr>
          <w:rFonts w:ascii="SimHei" w:hAnsi="SimHei" w:eastAsia="黑体"/>
        </w:rPr>
        <w:t>其他法定假日轮、值班按实际时间补休。</w:t>
      </w:r>
    </w:p>
    <w:p>
      <w:r>
        <w:rPr>
          <w:rFonts w:ascii="SimHei" w:hAnsi="SimHei" w:eastAsia="黑体"/>
        </w:rPr>
        <w:t>3、加班核准规定：</w:t>
      </w:r>
    </w:p>
    <w:p>
      <w:r>
        <w:rPr>
          <w:rFonts w:ascii="SimHei" w:hAnsi="SimHei" w:eastAsia="黑体"/>
        </w:rPr>
        <w:t>（1）公司有权根据工作需要安排员工加班；</w:t>
      </w:r>
    </w:p>
    <w:p>
      <w:r>
        <w:rPr>
          <w:rFonts w:ascii="SimHei" w:hAnsi="SimHei" w:eastAsia="黑体"/>
        </w:rPr>
        <w:t>（2）按考勤卡上的工时作为核算加班工资或调休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7 页 共 15 页</w:t>
      </w:r>
    </w:p>
    <w:p>
      <w:r>
        <w:rPr>
          <w:rFonts w:ascii="SimHei" w:hAnsi="SimHei" w:eastAsia="黑体"/>
        </w:rPr>
        <w:t>的依据；</w:t>
      </w:r>
    </w:p>
    <w:p>
      <w:r>
        <w:rPr>
          <w:rFonts w:ascii="SimHei" w:hAnsi="SimHei" w:eastAsia="黑体"/>
        </w:rPr>
        <w:t>（3）员工加班须经部门领导同意，报公司总经理</w:t>
      </w:r>
    </w:p>
    <w:p>
      <w:r>
        <w:rPr>
          <w:rFonts w:ascii="SimHei" w:hAnsi="SimHei" w:eastAsia="黑体"/>
        </w:rPr>
        <w:t>批准。</w:t>
      </w:r>
    </w:p>
    <w:p>
      <w:r>
        <w:rPr>
          <w:rFonts w:ascii="SimHei" w:hAnsi="SimHei" w:eastAsia="黑体"/>
        </w:rPr>
        <w:t>四、会议制度</w:t>
      </w:r>
    </w:p>
    <w:p>
      <w:r>
        <w:rPr>
          <w:rFonts w:ascii="SimHei" w:hAnsi="SimHei" w:eastAsia="黑体"/>
        </w:rPr>
        <w:t>集团和各子公司、分公司所有会议都必须本着高</w:t>
      </w:r>
    </w:p>
    <w:p>
      <w:r>
        <w:rPr>
          <w:rFonts w:ascii="SimHei" w:hAnsi="SimHei" w:eastAsia="黑体"/>
        </w:rPr>
        <w:t>效、务实的原则，要真正能提出问题、解决问题，改</w:t>
      </w:r>
    </w:p>
    <w:p>
      <w:r>
        <w:rPr>
          <w:rFonts w:ascii="SimHei" w:hAnsi="SimHei" w:eastAsia="黑体"/>
        </w:rPr>
        <w:t>善管理、提高效益。</w:t>
      </w:r>
    </w:p>
    <w:p>
      <w:r>
        <w:rPr>
          <w:rFonts w:ascii="SimHei" w:hAnsi="SimHei" w:eastAsia="黑体"/>
        </w:rPr>
        <w:t>1、集团总部工作例会</w:t>
      </w:r>
    </w:p>
    <w:p>
      <w:r>
        <w:rPr>
          <w:rFonts w:ascii="SimHei" w:hAnsi="SimHei" w:eastAsia="黑体"/>
        </w:rPr>
        <w:t>（1）于每周六上午10:00 召开部门主管以上工作</w:t>
      </w:r>
    </w:p>
    <w:p>
      <w:r>
        <w:rPr>
          <w:rFonts w:ascii="SimHei" w:hAnsi="SimHei" w:eastAsia="黑体"/>
        </w:rPr>
        <w:t>例会,邀请深圳公司总经理参加；</w:t>
      </w:r>
    </w:p>
    <w:p>
      <w:r>
        <w:rPr>
          <w:rFonts w:ascii="SimHei" w:hAnsi="SimHei" w:eastAsia="黑体"/>
        </w:rPr>
        <w:t>（2）会议由总裁召集,总裁不在由副总裁或总裁办</w:t>
      </w:r>
    </w:p>
    <w:p>
      <w:r>
        <w:rPr>
          <w:rFonts w:ascii="SimHei" w:hAnsi="SimHei" w:eastAsia="黑体"/>
        </w:rPr>
        <w:t>公室召集；</w:t>
      </w:r>
    </w:p>
    <w:p>
      <w:r>
        <w:rPr>
          <w:rFonts w:ascii="SimHei" w:hAnsi="SimHei" w:eastAsia="黑体"/>
        </w:rPr>
        <w:t>（3）总裁办文员记录,并向各分公司传达会议精</w:t>
      </w:r>
    </w:p>
    <w:p>
      <w:r>
        <w:rPr>
          <w:rFonts w:ascii="SimHei" w:hAnsi="SimHei" w:eastAsia="黑体"/>
        </w:rPr>
        <w:t>神；</w:t>
      </w:r>
    </w:p>
    <w:p>
      <w:r>
        <w:rPr>
          <w:rFonts w:ascii="SimHei" w:hAnsi="SimHei" w:eastAsia="黑体"/>
        </w:rPr>
        <w:t>（4）总裁办负责会议各项决议的跟踪、落实。</w:t>
      </w:r>
    </w:p>
    <w:p>
      <w:r>
        <w:rPr>
          <w:rFonts w:ascii="SimHei" w:hAnsi="SimHei" w:eastAsia="黑体"/>
        </w:rPr>
        <w:t>2、子公司工作例会</w:t>
      </w:r>
    </w:p>
    <w:p>
      <w:r>
        <w:rPr>
          <w:rFonts w:ascii="SimHei" w:hAnsi="SimHei" w:eastAsia="黑体"/>
        </w:rPr>
        <w:t>（1）各子公司、分公司于每周六下午召开主管级</w:t>
      </w:r>
    </w:p>
    <w:p>
      <w:r>
        <w:rPr>
          <w:rFonts w:ascii="SimHei" w:hAnsi="SimHei" w:eastAsia="黑体"/>
        </w:rPr>
        <w:t>以上工作例会；</w:t>
      </w:r>
    </w:p>
    <w:p>
      <w:r>
        <w:rPr>
          <w:rFonts w:ascii="SimHei" w:hAnsi="SimHei" w:eastAsia="黑体"/>
        </w:rPr>
        <w:t>（2）子公司、分公司工作例会由子公司、分公司</w:t>
      </w:r>
    </w:p>
    <w:p>
      <w:r>
        <w:rPr>
          <w:rFonts w:ascii="SimHei" w:hAnsi="SimHei" w:eastAsia="黑体"/>
        </w:rPr>
        <w:t>总经理、经理召集主持。</w:t>
      </w:r>
    </w:p>
    <w:p>
      <w:r>
        <w:rPr>
          <w:rFonts w:ascii="SimHei" w:hAnsi="SimHei" w:eastAsia="黑体"/>
        </w:rPr>
        <w:t>3、部门会议</w:t>
      </w:r>
    </w:p>
    <w:p>
      <w:r>
        <w:rPr>
          <w:rFonts w:ascii="SimHei" w:hAnsi="SimHei" w:eastAsia="黑体"/>
        </w:rPr>
        <w:t>（1）总公司各部门每周六下午召开本部门工作会</w:t>
      </w:r>
    </w:p>
    <w:p>
      <w:r>
        <w:rPr>
          <w:rFonts w:ascii="SimHei" w:hAnsi="SimHei" w:eastAsia="黑体"/>
        </w:rPr>
        <w:t>议，由部门经理或主管召集；</w:t>
      </w:r>
    </w:p>
    <w:p>
      <w:r>
        <w:rPr>
          <w:rFonts w:ascii="SimHei" w:hAnsi="SimHei" w:eastAsia="黑体"/>
        </w:rPr>
        <w:t>（2）子公司、分公司于每周六下午工作例会后召开各</w:t>
      </w:r>
    </w:p>
    <w:p>
      <w:r>
        <w:rPr>
          <w:rFonts w:ascii="SimHei" w:hAnsi="SimHei" w:eastAsia="黑体"/>
        </w:rPr>
        <w:t>部门会议，由部门经理或主管召集；</w:t>
      </w:r>
    </w:p>
    <w:p>
      <w:r>
        <w:rPr>
          <w:rFonts w:ascii="SimHei" w:hAnsi="SimHei" w:eastAsia="黑体"/>
        </w:rPr>
        <w:t>（3）要及时传达例会上需传达的内容。</w:t>
      </w:r>
    </w:p>
    <w:p>
      <w:r>
        <w:rPr>
          <w:rFonts w:ascii="SimHei" w:hAnsi="SimHei" w:eastAsia="黑体"/>
        </w:rPr>
        <w:t>4、员工月会</w:t>
      </w:r>
    </w:p>
    <w:p>
      <w:r>
        <w:rPr>
          <w:rFonts w:ascii="SimHei" w:hAnsi="SimHei" w:eastAsia="黑体"/>
        </w:rPr>
        <w:t>某集团总部和深圳公司每两月至少召开一次全</w:t>
      </w:r>
    </w:p>
    <w:p>
      <w:r>
        <w:rPr>
          <w:rFonts w:ascii="SimHei" w:hAnsi="SimHei" w:eastAsia="黑体"/>
        </w:rPr>
        <w:t>体员工大会；</w:t>
      </w:r>
    </w:p>
    <w:p>
      <w:r>
        <w:rPr>
          <w:rFonts w:ascii="SimHei" w:hAnsi="SimHei" w:eastAsia="黑体"/>
        </w:rPr>
        <w:t>（2）各子公司和分公司每两月至少召开一次全体</w:t>
      </w:r>
    </w:p>
    <w:p>
      <w:r>
        <w:rPr>
          <w:rFonts w:ascii="SimHei" w:hAnsi="SimHei" w:eastAsia="黑体"/>
        </w:rPr>
        <w:t>员工大会。</w:t>
      </w:r>
    </w:p>
    <w:p>
      <w:r>
        <w:rPr>
          <w:rFonts w:ascii="SimHei" w:hAnsi="SimHei" w:eastAsia="黑体"/>
        </w:rPr>
        <w:t>五、工作总结</w:t>
      </w:r>
    </w:p>
    <w:p>
      <w:r>
        <w:rPr>
          <w:rFonts w:ascii="SimHei" w:hAnsi="SimHei" w:eastAsia="黑体"/>
        </w:rPr>
        <w:t>集团总部各部门主管以上人员和各子公司、分公司</w:t>
      </w:r>
    </w:p>
    <w:p>
      <w:r>
        <w:rPr>
          <w:rFonts w:ascii="SimHei" w:hAnsi="SimHei" w:eastAsia="黑体"/>
        </w:rPr>
        <w:t>总经理、经理每月5 号之前提交上月工作总结。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8 页 共 15 页</w:t>
      </w:r>
    </w:p>
    <w:p>
      <w:r>
        <w:rPr>
          <w:rFonts w:ascii="SimHei" w:hAnsi="SimHei" w:eastAsia="黑体"/>
        </w:rPr>
        <w:t>六、暂住证</w:t>
      </w:r>
    </w:p>
    <w:p>
      <w:r>
        <w:rPr>
          <w:rFonts w:ascii="SimHei" w:hAnsi="SimHei" w:eastAsia="黑体"/>
        </w:rPr>
        <w:t>（1）公司为试用期满非深户员工办理一年期暂住</w:t>
      </w:r>
    </w:p>
    <w:p>
      <w:r>
        <w:rPr>
          <w:rFonts w:ascii="SimHei" w:hAnsi="SimHei" w:eastAsia="黑体"/>
        </w:rPr>
        <w:t>证；</w:t>
      </w:r>
    </w:p>
    <w:p>
      <w:r>
        <w:rPr>
          <w:rFonts w:ascii="SimHei" w:hAnsi="SimHei" w:eastAsia="黑体"/>
        </w:rPr>
        <w:t>（2）公司负担50%的办证费用。员工服务不足一</w:t>
      </w:r>
    </w:p>
    <w:p>
      <w:r>
        <w:rPr>
          <w:rFonts w:ascii="SimHei" w:hAnsi="SimHei" w:eastAsia="黑体"/>
        </w:rPr>
        <w:t>年的，离职时按比例扣回办证费用。</w:t>
      </w:r>
    </w:p>
    <w:p>
      <w:r>
        <w:rPr>
          <w:rFonts w:ascii="SimHei" w:hAnsi="SimHei" w:eastAsia="黑体"/>
        </w:rPr>
        <w:t>七、社会医疗保险</w:t>
      </w:r>
    </w:p>
    <w:p>
      <w:r>
        <w:rPr>
          <w:rFonts w:ascii="SimHei" w:hAnsi="SimHei" w:eastAsia="黑体"/>
        </w:rPr>
        <w:t>（1）公司为试用期满的员工办理社会保险，保险</w:t>
      </w:r>
    </w:p>
    <w:p>
      <w:r>
        <w:rPr>
          <w:rFonts w:ascii="SimHei" w:hAnsi="SimHei" w:eastAsia="黑体"/>
        </w:rPr>
        <w:t>费用按国家有关规定公司和员工分别负担各自比例；</w:t>
      </w:r>
    </w:p>
    <w:p>
      <w:r>
        <w:rPr>
          <w:rFonts w:ascii="SimHei" w:hAnsi="SimHei" w:eastAsia="黑体"/>
        </w:rPr>
        <w:t>（2）公司为外勤人员和总部外派人员办理人身意</w:t>
      </w:r>
    </w:p>
    <w:p>
      <w:r>
        <w:rPr>
          <w:rFonts w:ascii="SimHei" w:hAnsi="SimHei" w:eastAsia="黑体"/>
        </w:rPr>
        <w:t>外保险。</w:t>
      </w:r>
    </w:p>
    <w:p>
      <w:r>
        <w:rPr>
          <w:rFonts w:ascii="SimHei" w:hAnsi="SimHei" w:eastAsia="黑体"/>
        </w:rPr>
        <w:t>第四章  行为规范</w:t>
      </w:r>
    </w:p>
    <w:p>
      <w:r>
        <w:rPr>
          <w:rFonts w:ascii="SimHei" w:hAnsi="SimHei" w:eastAsia="黑体"/>
        </w:rPr>
        <w:t>一、仪表 着装</w:t>
      </w:r>
    </w:p>
    <w:p>
      <w:r>
        <w:rPr>
          <w:rFonts w:ascii="SimHei" w:hAnsi="SimHei" w:eastAsia="黑体"/>
        </w:rPr>
        <w:t>1、员工于上班时间必须保持仪容整洁；</w:t>
      </w:r>
    </w:p>
    <w:p>
      <w:r>
        <w:rPr>
          <w:rFonts w:ascii="SimHei" w:hAnsi="SimHei" w:eastAsia="黑体"/>
        </w:rPr>
        <w:t>2、男员工不得留胡须、留长指甲，不准染发，不</w:t>
      </w:r>
    </w:p>
    <w:p>
      <w:r>
        <w:rPr>
          <w:rFonts w:ascii="SimHei" w:hAnsi="SimHei" w:eastAsia="黑体"/>
        </w:rPr>
        <w:t>准剪怪发型；</w:t>
      </w:r>
    </w:p>
    <w:p>
      <w:r>
        <w:rPr>
          <w:rFonts w:ascii="SimHei" w:hAnsi="SimHei" w:eastAsia="黑体"/>
        </w:rPr>
        <w:t>3、女员工头发要梳理整齐，发型端庄，不能遮面，</w:t>
      </w:r>
    </w:p>
    <w:p>
      <w:r>
        <w:rPr>
          <w:rFonts w:ascii="SimHei" w:hAnsi="SimHei" w:eastAsia="黑体"/>
        </w:rPr>
        <w:t>不准披头散发；</w:t>
      </w:r>
    </w:p>
    <w:p>
      <w:r>
        <w:rPr>
          <w:rFonts w:ascii="SimHei" w:hAnsi="SimHei" w:eastAsia="黑体"/>
        </w:rPr>
        <w:t>4、女员工要求淡妆上岗，不许浓妆艳抹；</w:t>
      </w:r>
    </w:p>
    <w:p>
      <w:r>
        <w:rPr>
          <w:rFonts w:ascii="SimHei" w:hAnsi="SimHei" w:eastAsia="黑体"/>
        </w:rPr>
        <w:t>5、有工装的员工上班时间必须穿工装，并保持整</w:t>
      </w:r>
    </w:p>
    <w:p>
      <w:r>
        <w:rPr>
          <w:rFonts w:ascii="SimHei" w:hAnsi="SimHei" w:eastAsia="黑体"/>
        </w:rPr>
        <w:t>洁干净；</w:t>
      </w:r>
    </w:p>
    <w:p>
      <w:r>
        <w:rPr>
          <w:rFonts w:ascii="SimHei" w:hAnsi="SimHei" w:eastAsia="黑体"/>
        </w:rPr>
        <w:t>6、员工不准穿拖鞋、背心、短裤、过于暴露或不</w:t>
      </w:r>
    </w:p>
    <w:p>
      <w:r>
        <w:rPr>
          <w:rFonts w:ascii="SimHei" w:hAnsi="SimHei" w:eastAsia="黑体"/>
        </w:rPr>
        <w:t>雅的衣服上班；</w:t>
      </w:r>
    </w:p>
    <w:p>
      <w:r>
        <w:rPr>
          <w:rFonts w:ascii="SimHei" w:hAnsi="SimHei" w:eastAsia="黑体"/>
        </w:rPr>
        <w:t>7、上班时间必须佩挂工作牌，工作牌上不得做其</w:t>
      </w:r>
    </w:p>
    <w:p>
      <w:r>
        <w:rPr>
          <w:rFonts w:ascii="SimHei" w:hAnsi="SimHei" w:eastAsia="黑体"/>
        </w:rPr>
        <w:t>他任何装饰。</w:t>
      </w:r>
    </w:p>
    <w:p>
      <w:r>
        <w:rPr>
          <w:rFonts w:ascii="SimHei" w:hAnsi="SimHei" w:eastAsia="黑体"/>
        </w:rPr>
        <w:t>二、接待礼仪</w:t>
      </w:r>
    </w:p>
    <w:p>
      <w:r>
        <w:rPr>
          <w:rFonts w:ascii="SimHei" w:hAnsi="SimHei" w:eastAsia="黑体"/>
        </w:rPr>
        <w:t>1、礼貌热情地招呼客户及来访者，既使不是自己</w:t>
      </w:r>
    </w:p>
    <w:p>
      <w:r>
        <w:rPr>
          <w:rFonts w:ascii="SimHei" w:hAnsi="SimHei" w:eastAsia="黑体"/>
        </w:rPr>
        <w:t>的客人，也要显示礼貌和热情；</w:t>
      </w:r>
    </w:p>
    <w:p>
      <w:r>
        <w:rPr>
          <w:rFonts w:ascii="SimHei" w:hAnsi="SimHei" w:eastAsia="黑体"/>
        </w:rPr>
        <w:t>2、尽量不要让客人久等，应即时安排就座，送上</w:t>
      </w:r>
    </w:p>
    <w:p>
      <w:r>
        <w:rPr>
          <w:rFonts w:ascii="SimHei" w:hAnsi="SimHei" w:eastAsia="黑体"/>
        </w:rPr>
        <w:t>茶水；</w:t>
      </w:r>
    </w:p>
    <w:p>
      <w:r>
        <w:rPr>
          <w:rFonts w:ascii="SimHei" w:hAnsi="SimHei" w:eastAsia="黑体"/>
        </w:rPr>
        <w:t>3、对客人提出的询问和要求要耐心解答，对于解</w:t>
      </w:r>
    </w:p>
    <w:p>
      <w:r>
        <w:rPr>
          <w:rFonts w:ascii="SimHei" w:hAnsi="SimHei" w:eastAsia="黑体"/>
        </w:rPr>
        <w:t>答不了的问题，应及时请示，争取给客户满意的答复。</w:t>
      </w:r>
    </w:p>
    <w:p>
      <w:r>
        <w:rPr>
          <w:rFonts w:ascii="SimHei" w:hAnsi="SimHei" w:eastAsia="黑体"/>
        </w:rPr>
        <w:t>三、电话礼仪</w:t>
      </w:r>
    </w:p>
    <w:p>
      <w:r>
        <w:rPr>
          <w:rFonts w:ascii="SimHei" w:hAnsi="SimHei" w:eastAsia="黑体"/>
        </w:rPr>
        <w:t>1、电话铃响三声内必须接听，附近同事离开，亦应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9 页 共 15 页</w:t>
      </w:r>
    </w:p>
    <w:p>
      <w:r>
        <w:rPr>
          <w:rFonts w:ascii="SimHei" w:hAnsi="SimHei" w:eastAsia="黑体"/>
        </w:rPr>
        <w:t>尽量帮助接听，只要办公室有人在，就不应让任何一</w:t>
      </w:r>
    </w:p>
    <w:p>
      <w:r>
        <w:rPr>
          <w:rFonts w:ascii="SimHei" w:hAnsi="SimHei" w:eastAsia="黑体"/>
        </w:rPr>
        <w:t>部电话响个不停；</w:t>
      </w:r>
    </w:p>
    <w:p>
      <w:r>
        <w:rPr>
          <w:rFonts w:ascii="SimHei" w:hAnsi="SimHei" w:eastAsia="黑体"/>
        </w:rPr>
        <w:t>2、接听电话时，应统一使用礼貌用语“您好，昌毅</w:t>
      </w:r>
    </w:p>
    <w:p>
      <w:r>
        <w:rPr>
          <w:rFonts w:ascii="SimHei" w:hAnsi="SimHei" w:eastAsia="黑体"/>
        </w:rPr>
        <w:t>航空”；</w:t>
      </w:r>
    </w:p>
    <w:p>
      <w:r>
        <w:rPr>
          <w:rFonts w:ascii="SimHei" w:hAnsi="SimHei" w:eastAsia="黑体"/>
        </w:rPr>
        <w:t>3、通话应尽量简明扼要；</w:t>
      </w:r>
    </w:p>
    <w:p>
      <w:r>
        <w:rPr>
          <w:rFonts w:ascii="SimHei" w:hAnsi="SimHei" w:eastAsia="黑体"/>
        </w:rPr>
        <w:t>4、通话语音要体现专业和热情，音量应适中；</w:t>
      </w:r>
    </w:p>
    <w:p>
      <w:r>
        <w:rPr>
          <w:rFonts w:ascii="SimHei" w:hAnsi="SimHei" w:eastAsia="黑体"/>
        </w:rPr>
        <w:t>5、接听电话，重要事宜应作好记录，并及时转达给</w:t>
      </w:r>
    </w:p>
    <w:p>
      <w:r>
        <w:rPr>
          <w:rFonts w:ascii="SimHei" w:hAnsi="SimHei" w:eastAsia="黑体"/>
        </w:rPr>
        <w:t>相关部门和人员。</w:t>
      </w:r>
    </w:p>
    <w:p>
      <w:r>
        <w:rPr>
          <w:rFonts w:ascii="SimHei" w:hAnsi="SimHei" w:eastAsia="黑体"/>
        </w:rPr>
        <w:t>第五章  办公秩序</w:t>
      </w:r>
    </w:p>
    <w:p>
      <w:r>
        <w:rPr>
          <w:rFonts w:ascii="SimHei" w:hAnsi="SimHei" w:eastAsia="黑体"/>
        </w:rPr>
        <w:t>一、维护办公秩序</w:t>
      </w:r>
    </w:p>
    <w:p>
      <w:r>
        <w:rPr>
          <w:rFonts w:ascii="SimHei" w:hAnsi="SimHei" w:eastAsia="黑体"/>
        </w:rPr>
        <w:t>1、严禁在办公场所吃零食、大声喧哗、打闹，影</w:t>
      </w:r>
    </w:p>
    <w:p>
      <w:r>
        <w:rPr>
          <w:rFonts w:ascii="SimHei" w:hAnsi="SimHei" w:eastAsia="黑体"/>
        </w:rPr>
        <w:t>响他人工作；</w:t>
      </w:r>
    </w:p>
    <w:p>
      <w:r>
        <w:rPr>
          <w:rFonts w:ascii="SimHei" w:hAnsi="SimHei" w:eastAsia="黑体"/>
        </w:rPr>
        <w:t>2、严禁串岗、擅自离岗、调换班次；</w:t>
      </w:r>
    </w:p>
    <w:p>
      <w:r>
        <w:rPr>
          <w:rFonts w:ascii="SimHei" w:hAnsi="SimHei" w:eastAsia="黑体"/>
        </w:rPr>
        <w:t>3、不得在工作场所接待私人亲友，不得在工作时</w:t>
      </w:r>
    </w:p>
    <w:p>
      <w:r>
        <w:rPr>
          <w:rFonts w:ascii="SimHei" w:hAnsi="SimHei" w:eastAsia="黑体"/>
        </w:rPr>
        <w:t>间做与工作无关的事情；</w:t>
      </w:r>
    </w:p>
    <w:p>
      <w:r>
        <w:rPr>
          <w:rFonts w:ascii="SimHei" w:hAnsi="SimHei" w:eastAsia="黑体"/>
        </w:rPr>
        <w:t>4、不得在禁烟区内吸烟；</w:t>
      </w:r>
    </w:p>
    <w:p>
      <w:r>
        <w:rPr>
          <w:rFonts w:ascii="SimHei" w:hAnsi="SimHei" w:eastAsia="黑体"/>
        </w:rPr>
        <w:t>5、不能在酒后上班；</w:t>
      </w:r>
    </w:p>
    <w:p>
      <w:r>
        <w:rPr>
          <w:rFonts w:ascii="SimHei" w:hAnsi="SimHei" w:eastAsia="黑体"/>
        </w:rPr>
        <w:t>6、保证公司设施正常使用，发现异常应及时向相</w:t>
      </w:r>
    </w:p>
    <w:p>
      <w:r>
        <w:rPr>
          <w:rFonts w:ascii="SimHei" w:hAnsi="SimHei" w:eastAsia="黑体"/>
        </w:rPr>
        <w:t>关人员或主管汇报；</w:t>
      </w:r>
    </w:p>
    <w:p>
      <w:r>
        <w:rPr>
          <w:rFonts w:ascii="SimHei" w:hAnsi="SimHei" w:eastAsia="黑体"/>
        </w:rPr>
        <w:t>7、不得在公司内进行非法交易。</w:t>
      </w:r>
    </w:p>
    <w:p>
      <w:r>
        <w:rPr>
          <w:rFonts w:ascii="SimHei" w:hAnsi="SimHei" w:eastAsia="黑体"/>
        </w:rPr>
        <w:t>二、保持办公环境</w:t>
      </w:r>
    </w:p>
    <w:p>
      <w:r>
        <w:rPr>
          <w:rFonts w:ascii="SimHei" w:hAnsi="SimHei" w:eastAsia="黑体"/>
        </w:rPr>
        <w:t>员工有责任保持办公场所的良好卫生，保持个人工</w:t>
      </w:r>
    </w:p>
    <w:p>
      <w:r>
        <w:rPr>
          <w:rFonts w:ascii="SimHei" w:hAnsi="SimHei" w:eastAsia="黑体"/>
        </w:rPr>
        <w:t>作台面的整齐有序，不得随意堆放个人物品。</w:t>
      </w:r>
    </w:p>
    <w:p>
      <w:r>
        <w:rPr>
          <w:rFonts w:ascii="SimHei" w:hAnsi="SimHei" w:eastAsia="黑体"/>
        </w:rPr>
        <w:t>三、爱护公司设施，节约资源</w:t>
      </w:r>
    </w:p>
    <w:p>
      <w:r>
        <w:rPr>
          <w:rFonts w:ascii="SimHei" w:hAnsi="SimHei" w:eastAsia="黑体"/>
        </w:rPr>
        <w:t>1、爱护公司的电话机、传真机、打印机、复印机</w:t>
      </w:r>
    </w:p>
    <w:p>
      <w:r>
        <w:rPr>
          <w:rFonts w:ascii="SimHei" w:hAnsi="SimHei" w:eastAsia="黑体"/>
        </w:rPr>
        <w:t>等一切办公设备，不违规操作；</w:t>
      </w:r>
    </w:p>
    <w:p>
      <w:r>
        <w:rPr>
          <w:rFonts w:ascii="SimHei" w:hAnsi="SimHei" w:eastAsia="黑体"/>
        </w:rPr>
        <w:t>2、节约纸张，不印制私人资料；</w:t>
      </w:r>
    </w:p>
    <w:p>
      <w:r>
        <w:rPr>
          <w:rFonts w:ascii="SimHei" w:hAnsi="SimHei" w:eastAsia="黑体"/>
        </w:rPr>
        <w:t>3、严禁涂改或损坏排班表、张贴的规章制度、通</w:t>
      </w:r>
    </w:p>
    <w:p>
      <w:r>
        <w:rPr>
          <w:rFonts w:ascii="SimHei" w:hAnsi="SimHei" w:eastAsia="黑体"/>
        </w:rPr>
        <w:t>知等；</w:t>
      </w:r>
    </w:p>
    <w:p>
      <w:r>
        <w:rPr>
          <w:rFonts w:ascii="SimHei" w:hAnsi="SimHei" w:eastAsia="黑体"/>
        </w:rPr>
        <w:t>4、节约用水、电，严禁长流水、长明灯，刮风下</w:t>
      </w:r>
    </w:p>
    <w:p>
      <w:r>
        <w:rPr>
          <w:rFonts w:ascii="SimHei" w:hAnsi="SimHei" w:eastAsia="黑体"/>
        </w:rPr>
        <w:t>雨前要关好门窗，防止损毁。</w:t>
      </w:r>
    </w:p>
    <w:p>
      <w:r>
        <w:rPr>
          <w:rFonts w:ascii="SimHei" w:hAnsi="SimHei" w:eastAsia="黑体"/>
        </w:rPr>
        <w:t>第六章  奖惩制度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10 页 共 15 页</w:t>
      </w:r>
    </w:p>
    <w:p>
      <w:r>
        <w:rPr>
          <w:rFonts w:ascii="SimHei" w:hAnsi="SimHei" w:eastAsia="黑体"/>
        </w:rPr>
        <w:t>一、奖励</w:t>
      </w:r>
    </w:p>
    <w:p>
      <w:r>
        <w:rPr>
          <w:rFonts w:ascii="SimHei" w:hAnsi="SimHei" w:eastAsia="黑体"/>
        </w:rPr>
        <w:t>1、奖励的范围</w:t>
      </w:r>
    </w:p>
    <w:p>
      <w:r>
        <w:rPr>
          <w:rFonts w:ascii="SimHei" w:hAnsi="SimHei" w:eastAsia="黑体"/>
        </w:rPr>
        <w:t>（1）品性端正，工作尽责，成为员工楷模者；</w:t>
      </w:r>
    </w:p>
    <w:p>
      <w:r>
        <w:rPr>
          <w:rFonts w:ascii="SimHei" w:hAnsi="SimHei" w:eastAsia="黑体"/>
        </w:rPr>
        <w:t>（2）为公司提出合理化建议，经采纳在运行中获</w:t>
      </w:r>
    </w:p>
    <w:p>
      <w:r>
        <w:rPr>
          <w:rFonts w:ascii="SimHei" w:hAnsi="SimHei" w:eastAsia="黑体"/>
        </w:rPr>
        <w:t>得实效者；</w:t>
      </w:r>
    </w:p>
    <w:p>
      <w:r>
        <w:rPr>
          <w:rFonts w:ascii="SimHei" w:hAnsi="SimHei" w:eastAsia="黑体"/>
        </w:rPr>
        <w:t>（3）在改进经营方式，提高效益方面有突出贡献</w:t>
      </w:r>
    </w:p>
    <w:p>
      <w:r>
        <w:rPr>
          <w:rFonts w:ascii="SimHei" w:hAnsi="SimHei" w:eastAsia="黑体"/>
        </w:rPr>
        <w:t>者；</w:t>
      </w:r>
    </w:p>
    <w:p>
      <w:r>
        <w:rPr>
          <w:rFonts w:ascii="SimHei" w:hAnsi="SimHei" w:eastAsia="黑体"/>
        </w:rPr>
        <w:t>（4）保护公司财产免受重大损失者；</w:t>
      </w:r>
    </w:p>
    <w:p>
      <w:r>
        <w:rPr>
          <w:rFonts w:ascii="SimHei" w:hAnsi="SimHei" w:eastAsia="黑体"/>
        </w:rPr>
        <w:t>（5）以优质服务为公司赢得良好声誉者；</w:t>
      </w:r>
    </w:p>
    <w:p>
      <w:r>
        <w:rPr>
          <w:rFonts w:ascii="SimHei" w:hAnsi="SimHei" w:eastAsia="黑体"/>
        </w:rPr>
        <w:t>（6）其他可以嘉奖和晋级经总裁批准的。</w:t>
      </w:r>
    </w:p>
    <w:p>
      <w:r>
        <w:rPr>
          <w:rFonts w:ascii="SimHei" w:hAnsi="SimHei" w:eastAsia="黑体"/>
        </w:rPr>
        <w:t>2、奖励办法</w:t>
      </w:r>
    </w:p>
    <w:p>
      <w:r>
        <w:rPr>
          <w:rFonts w:ascii="SimHei" w:hAnsi="SimHei" w:eastAsia="黑体"/>
        </w:rPr>
        <w:t>（1）经济奖励：</w:t>
      </w:r>
    </w:p>
    <w:p>
      <w:r>
        <w:rPr>
          <w:rFonts w:ascii="SimHei" w:hAnsi="SimHei" w:eastAsia="黑体"/>
        </w:rPr>
        <w:t>通报表扬 三等奖</w:t>
      </w:r>
    </w:p>
    <w:p>
      <w:r>
        <w:rPr>
          <w:rFonts w:ascii="SimHei" w:hAnsi="SimHei" w:eastAsia="黑体"/>
        </w:rPr>
        <w:t>二等奖</w:t>
      </w:r>
    </w:p>
    <w:p>
      <w:r>
        <w:rPr>
          <w:rFonts w:ascii="SimHei" w:hAnsi="SimHei" w:eastAsia="黑体"/>
        </w:rPr>
        <w:t>一等奖</w:t>
      </w:r>
    </w:p>
    <w:p>
      <w:r>
        <w:rPr>
          <w:rFonts w:ascii="SimHei" w:hAnsi="SimHei" w:eastAsia="黑体"/>
        </w:rPr>
        <w:t>100 元</w:t>
      </w:r>
    </w:p>
    <w:p>
      <w:r>
        <w:rPr>
          <w:rFonts w:ascii="SimHei" w:hAnsi="SimHei" w:eastAsia="黑体"/>
        </w:rPr>
        <w:t>200 元</w:t>
      </w:r>
    </w:p>
    <w:p>
      <w:r>
        <w:rPr>
          <w:rFonts w:ascii="SimHei" w:hAnsi="SimHei" w:eastAsia="黑体"/>
        </w:rPr>
        <w:t>300 元</w:t>
      </w:r>
    </w:p>
    <w:p>
      <w:r>
        <w:rPr>
          <w:rFonts w:ascii="SimHei" w:hAnsi="SimHei" w:eastAsia="黑体"/>
        </w:rPr>
        <w:t>500 元</w:t>
      </w:r>
    </w:p>
    <w:p>
      <w:r>
        <w:rPr>
          <w:rFonts w:ascii="SimHei" w:hAnsi="SimHei" w:eastAsia="黑体"/>
        </w:rPr>
        <w:t>（2）晋级奖励：由行政人事部报总裁批准给予晋</w:t>
      </w:r>
    </w:p>
    <w:p>
      <w:r>
        <w:rPr>
          <w:rFonts w:ascii="SimHei" w:hAnsi="SimHei" w:eastAsia="黑体"/>
        </w:rPr>
        <w:t>升岗位级别。</w:t>
      </w:r>
    </w:p>
    <w:p>
      <w:r>
        <w:rPr>
          <w:rFonts w:ascii="SimHei" w:hAnsi="SimHei" w:eastAsia="黑体"/>
        </w:rPr>
        <w:t>3、所有奖励均记入员工个人档案。</w:t>
      </w:r>
    </w:p>
    <w:p>
      <w:r>
        <w:rPr>
          <w:rFonts w:ascii="SimHei" w:hAnsi="SimHei" w:eastAsia="黑体"/>
        </w:rPr>
        <w:t>二、惩罚</w:t>
      </w:r>
    </w:p>
    <w:p>
      <w:r>
        <w:rPr>
          <w:rFonts w:ascii="SimHei" w:hAnsi="SimHei" w:eastAsia="黑体"/>
        </w:rPr>
        <w:t>1、惩罚的种类:警告、罚款、赔偿、解雇</w:t>
      </w:r>
    </w:p>
    <w:p>
      <w:r>
        <w:rPr>
          <w:rFonts w:ascii="SimHei" w:hAnsi="SimHei" w:eastAsia="黑体"/>
        </w:rPr>
        <w:t>2、警告</w:t>
      </w:r>
    </w:p>
    <w:p>
      <w:r>
        <w:rPr>
          <w:rFonts w:ascii="SimHei" w:hAnsi="SimHei" w:eastAsia="黑体"/>
        </w:rPr>
        <w:t>以下行为初次发生或情节轻微给予警告处分</w:t>
      </w:r>
    </w:p>
    <w:p>
      <w:r>
        <w:rPr>
          <w:rFonts w:ascii="SimHei" w:hAnsi="SimHei" w:eastAsia="黑体"/>
        </w:rPr>
        <w:t>（1）在办公室上班擅自离岗15---30 分钟,送票途</w:t>
      </w:r>
    </w:p>
    <w:p>
      <w:r>
        <w:rPr>
          <w:rFonts w:ascii="SimHei" w:hAnsi="SimHei" w:eastAsia="黑体"/>
        </w:rPr>
        <w:t>中办私事,不及时回公司30 分钟以内；</w:t>
      </w:r>
    </w:p>
    <w:p>
      <w:r>
        <w:rPr>
          <w:rFonts w:ascii="SimHei" w:hAnsi="SimHei" w:eastAsia="黑体"/>
        </w:rPr>
        <w:t>（2）上班时间不修仪表、行为不雅、粗言秽语、</w:t>
      </w:r>
    </w:p>
    <w:p>
      <w:r>
        <w:rPr>
          <w:rFonts w:ascii="SimHei" w:hAnsi="SimHei" w:eastAsia="黑体"/>
        </w:rPr>
        <w:t>打瞌睡、听收录机、吃零食、大声喧哗、谈笑打闹等；</w:t>
      </w:r>
    </w:p>
    <w:p>
      <w:r>
        <w:rPr>
          <w:rFonts w:ascii="SimHei" w:hAnsi="SimHei" w:eastAsia="黑体"/>
        </w:rPr>
        <w:t>（3）在热线电话中拨私人电话,利用公司电话办理</w:t>
      </w:r>
    </w:p>
    <w:p>
      <w:r>
        <w:rPr>
          <w:rFonts w:ascii="SimHei" w:hAnsi="SimHei" w:eastAsia="黑体"/>
        </w:rPr>
        <w:t>个人事务；</w:t>
      </w:r>
    </w:p>
    <w:p>
      <w:r>
        <w:rPr>
          <w:rFonts w:ascii="SimHei" w:hAnsi="SimHei" w:eastAsia="黑体"/>
        </w:rPr>
        <w:t>（4）上班时间带朋友在办公室聊天；</w:t>
      </w:r>
    </w:p>
    <w:p>
      <w:r>
        <w:rPr>
          <w:rFonts w:ascii="SimHei" w:hAnsi="SimHei" w:eastAsia="黑体"/>
        </w:rPr>
        <w:t>（5）因服务不周或未送礼品引起客人投诉；</w:t>
      </w:r>
    </w:p>
    <w:p>
      <w:r>
        <w:rPr>
          <w:rFonts w:ascii="SimHei" w:hAnsi="SimHei" w:eastAsia="黑体"/>
        </w:rPr>
        <w:t>（6）拒绝执行上级命令,拒绝接受上司训示；</w:t>
      </w:r>
    </w:p>
    <w:p>
      <w:r>
        <w:rPr>
          <w:rFonts w:ascii="SimHei" w:hAnsi="SimHei" w:eastAsia="黑体"/>
        </w:rPr>
        <w:t>（7）事前不请假,事后补请假；</w:t>
      </w:r>
    </w:p>
    <w:p>
      <w:r>
        <w:rPr>
          <w:rFonts w:ascii="SimHei" w:hAnsi="SimHei" w:eastAsia="黑体"/>
        </w:rPr>
        <w:t>（8）在禁烟区内吸烟；</w:t>
      </w:r>
    </w:p>
    <w:p>
      <w:r>
        <w:rPr>
          <w:rFonts w:ascii="SimHei" w:hAnsi="SimHei" w:eastAsia="黑体"/>
        </w:rPr>
        <w:t>（9）其他违反公司规章制度的行为,情节轻微的。</w:t>
      </w:r>
    </w:p>
    <w:p>
      <w:r>
        <w:rPr>
          <w:rFonts w:ascii="SimHei" w:hAnsi="SimHei" w:eastAsia="黑体"/>
        </w:rPr>
        <w:t>3、罚款的范围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11 页 共 15 页</w:t>
      </w:r>
    </w:p>
    <w:p>
      <w:r>
        <w:rPr>
          <w:rFonts w:ascii="SimHei" w:hAnsi="SimHei" w:eastAsia="黑体"/>
        </w:rPr>
        <w:t>（1）警告范围所列各项第二次发生,或擅离岗位超</w:t>
      </w:r>
    </w:p>
    <w:p>
      <w:r>
        <w:rPr>
          <w:rFonts w:ascii="SimHei" w:hAnsi="SimHei" w:eastAsia="黑体"/>
        </w:rPr>
        <w:t>过30 分钟的；</w:t>
      </w:r>
    </w:p>
    <w:p>
      <w:r>
        <w:rPr>
          <w:rFonts w:ascii="SimHei" w:hAnsi="SimHei" w:eastAsia="黑体"/>
        </w:rPr>
        <w:t>（2）票务人员工作中出现差错但未造成损失的；</w:t>
      </w:r>
    </w:p>
    <w:p>
      <w:r>
        <w:rPr>
          <w:rFonts w:ascii="SimHei" w:hAnsi="SimHei" w:eastAsia="黑体"/>
        </w:rPr>
        <w:t>（3）工作不负责任,不遵守作业程序,造成工作失</w:t>
      </w:r>
    </w:p>
    <w:p>
      <w:r>
        <w:rPr>
          <w:rFonts w:ascii="SimHei" w:hAnsi="SimHei" w:eastAsia="黑体"/>
        </w:rPr>
        <w:t>误或不听从安排延误工作未造成损失的；</w:t>
      </w:r>
    </w:p>
    <w:p>
      <w:r>
        <w:rPr>
          <w:rFonts w:ascii="SimHei" w:hAnsi="SimHei" w:eastAsia="黑体"/>
        </w:rPr>
        <w:t>（4）未经许可私自换班或先换班后请示的；</w:t>
      </w:r>
    </w:p>
    <w:p>
      <w:r>
        <w:rPr>
          <w:rFonts w:ascii="SimHei" w:hAnsi="SimHei" w:eastAsia="黑体"/>
        </w:rPr>
        <w:t>（5）服务态度不好或与客人吵架的,不论何种原</w:t>
      </w:r>
    </w:p>
    <w:p>
      <w:r>
        <w:rPr>
          <w:rFonts w:ascii="SimHei" w:hAnsi="SimHei" w:eastAsia="黑体"/>
        </w:rPr>
        <w:t>因；</w:t>
      </w:r>
    </w:p>
    <w:p>
      <w:r>
        <w:rPr>
          <w:rFonts w:ascii="SimHei" w:hAnsi="SimHei" w:eastAsia="黑体"/>
        </w:rPr>
        <w:t>（6）电话响过三声不接或接电话不使用文明礼貌</w:t>
      </w:r>
    </w:p>
    <w:p>
      <w:r>
        <w:rPr>
          <w:rFonts w:ascii="SimHei" w:hAnsi="SimHei" w:eastAsia="黑体"/>
        </w:rPr>
        <w:t>用语的；</w:t>
      </w:r>
    </w:p>
    <w:p>
      <w:r>
        <w:rPr>
          <w:rFonts w:ascii="SimHei" w:hAnsi="SimHei" w:eastAsia="黑体"/>
        </w:rPr>
        <w:t>（7）交换班后发现问题不及时采取有效措施补救</w:t>
      </w:r>
    </w:p>
    <w:p>
      <w:r>
        <w:rPr>
          <w:rFonts w:ascii="SimHei" w:hAnsi="SimHei" w:eastAsia="黑体"/>
        </w:rPr>
        <w:t>而进行推诿、扯皮的；</w:t>
      </w:r>
    </w:p>
    <w:p>
      <w:r>
        <w:rPr>
          <w:rFonts w:ascii="SimHei" w:hAnsi="SimHei" w:eastAsia="黑体"/>
        </w:rPr>
        <w:t>（8）涂改机票（未造成损失）、机票售给无合法证</w:t>
      </w:r>
    </w:p>
    <w:p>
      <w:r>
        <w:rPr>
          <w:rFonts w:ascii="SimHei" w:hAnsi="SimHei" w:eastAsia="黑体"/>
        </w:rPr>
        <w:t>件人、未遵守预定机票保留时限（未造成损失）、订座</w:t>
      </w:r>
    </w:p>
    <w:p>
      <w:r>
        <w:rPr>
          <w:rFonts w:ascii="SimHei" w:hAnsi="SimHei" w:eastAsia="黑体"/>
        </w:rPr>
        <w:t>单填写不完整的；</w:t>
      </w:r>
    </w:p>
    <w:p>
      <w:r>
        <w:rPr>
          <w:rFonts w:ascii="SimHei" w:hAnsi="SimHei" w:eastAsia="黑体"/>
        </w:rPr>
        <w:t>（9）丢失订座单、送票单的；</w:t>
      </w:r>
    </w:p>
    <w:p>
      <w:r>
        <w:rPr>
          <w:rFonts w:ascii="SimHei" w:hAnsi="SimHei" w:eastAsia="黑体"/>
        </w:rPr>
        <w:t>（10）严重违反着装仪表规定的；</w:t>
      </w:r>
    </w:p>
    <w:p>
      <w:r>
        <w:rPr>
          <w:rFonts w:ascii="SimHei" w:hAnsi="SimHei" w:eastAsia="黑体"/>
        </w:rPr>
        <w:t>（11）以上(1)（2）（3）（8）（11）各项罚款</w:t>
      </w:r>
    </w:p>
    <w:p>
      <w:r>
        <w:rPr>
          <w:rFonts w:ascii="SimHei" w:hAnsi="SimHei" w:eastAsia="黑体"/>
        </w:rPr>
        <w:t>10—20 元每次起，（4）（5）（6）（7）（9）（10）各项罚</w:t>
      </w:r>
    </w:p>
    <w:p>
      <w:r>
        <w:rPr>
          <w:rFonts w:ascii="SimHei" w:hAnsi="SimHei" w:eastAsia="黑体"/>
        </w:rPr>
        <w:t>款50—100 元每次起；</w:t>
      </w:r>
    </w:p>
    <w:p>
      <w:r>
        <w:rPr>
          <w:rFonts w:ascii="SimHei" w:hAnsi="SimHei" w:eastAsia="黑体"/>
        </w:rPr>
        <w:t>（12）泄露公司商业机秘的按违反公司保秘协议执</w:t>
      </w:r>
    </w:p>
    <w:p>
      <w:r>
        <w:rPr>
          <w:rFonts w:ascii="SimHei" w:hAnsi="SimHei" w:eastAsia="黑体"/>
        </w:rPr>
        <w:t>行；</w:t>
      </w:r>
    </w:p>
    <w:p>
      <w:r>
        <w:rPr>
          <w:rFonts w:ascii="SimHei" w:hAnsi="SimHei" w:eastAsia="黑体"/>
        </w:rPr>
        <w:t>（13）贪污票款等经济犯罪行为报司法机关依法处</w:t>
      </w:r>
    </w:p>
    <w:p>
      <w:r>
        <w:rPr>
          <w:rFonts w:ascii="SimHei" w:hAnsi="SimHei" w:eastAsia="黑体"/>
        </w:rPr>
        <w:t>理。</w:t>
      </w:r>
    </w:p>
    <w:p>
      <w:r>
        <w:rPr>
          <w:rFonts w:ascii="SimHei" w:hAnsi="SimHei" w:eastAsia="黑体"/>
        </w:rPr>
        <w:t>4、解雇</w:t>
      </w:r>
    </w:p>
    <w:p>
      <w:r>
        <w:rPr>
          <w:rFonts w:ascii="SimHei" w:hAnsi="SimHei" w:eastAsia="黑体"/>
        </w:rPr>
        <w:t>（1）警告和罚款范围内的违章违纪等行为屡次发</w:t>
      </w:r>
    </w:p>
    <w:p>
      <w:r>
        <w:rPr>
          <w:rFonts w:ascii="SimHei" w:hAnsi="SimHei" w:eastAsia="黑体"/>
        </w:rPr>
        <w:t>生的；</w:t>
      </w:r>
    </w:p>
    <w:p>
      <w:r>
        <w:rPr>
          <w:rFonts w:ascii="SimHei" w:hAnsi="SimHei" w:eastAsia="黑体"/>
        </w:rPr>
        <w:t>（2）值班人员有意将电话挂起不接听电话的；</w:t>
      </w:r>
    </w:p>
    <w:p>
      <w:r>
        <w:rPr>
          <w:rFonts w:ascii="SimHei" w:hAnsi="SimHei" w:eastAsia="黑体"/>
        </w:rPr>
        <w:t>（3）内外纠结,私拿代理费的,或将公司的客人介</w:t>
      </w:r>
    </w:p>
    <w:p>
      <w:r>
        <w:rPr>
          <w:rFonts w:ascii="SimHei" w:hAnsi="SimHei" w:eastAsia="黑体"/>
        </w:rPr>
        <w:t>绍给别的代理人,领用外单位票证,私拿代理费而损害</w:t>
      </w:r>
    </w:p>
    <w:p>
      <w:r>
        <w:rPr>
          <w:rFonts w:ascii="SimHei" w:hAnsi="SimHei" w:eastAsia="黑体"/>
        </w:rPr>
        <w:t>公司利益的；</w:t>
      </w:r>
    </w:p>
    <w:p>
      <w:r>
        <w:rPr>
          <w:rFonts w:ascii="SimHei" w:hAnsi="SimHei" w:eastAsia="黑体"/>
        </w:rPr>
        <w:t>（4）隐瞒侵占正常票款外收益的,贪污礼品或礼品</w:t>
      </w:r>
    </w:p>
    <w:p>
      <w:r>
        <w:rPr>
          <w:rFonts w:ascii="SimHei" w:hAnsi="SimHei" w:eastAsia="黑体"/>
        </w:rPr>
        <w:t>不送给旅客而转送朋友的；</w:t>
      </w:r>
    </w:p>
    <w:p>
      <w:r>
        <w:rPr>
          <w:rFonts w:ascii="SimHei" w:hAnsi="SimHei" w:eastAsia="黑体"/>
        </w:rPr>
        <w:t>（5）虚报工作量的；</w:t>
      </w:r>
    </w:p>
    <w:p>
      <w:r>
        <w:rPr>
          <w:rFonts w:ascii="SimHei" w:hAnsi="SimHei" w:eastAsia="黑体"/>
        </w:rPr>
        <w:t>www.ChinaHRD.Net 散发人性道德光辉 沉淀人类管理智慧</w:t>
      </w:r>
    </w:p>
    <w:p>
      <w:r>
        <w:rPr>
          <w:rFonts w:ascii="SimHei" w:hAnsi="SimHei" w:eastAsia="黑体"/>
        </w:rPr>
        <w:t>第 12 页 共 15 页</w:t>
      </w:r>
    </w:p>
    <w:p>
      <w:r>
        <w:rPr>
          <w:rFonts w:ascii="SimHei" w:hAnsi="SimHei" w:eastAsia="黑体"/>
        </w:rPr>
        <w:t>（6）贪污挪用公款无论金额大小,或有意拖欠票款</w:t>
      </w:r>
    </w:p>
    <w:p>
      <w:r>
        <w:rPr>
          <w:rFonts w:ascii="SimHei" w:hAnsi="SimHei" w:eastAsia="黑体"/>
        </w:rPr>
        <w:t>的；</w:t>
      </w:r>
    </w:p>
    <w:p>
      <w:r>
        <w:rPr>
          <w:rFonts w:ascii="SimHei" w:hAnsi="SimHei" w:eastAsia="黑体"/>
        </w:rPr>
        <w:t>（7）辱骂同事或有其他严重不尊重对方行为的；</w:t>
      </w:r>
    </w:p>
    <w:p>
      <w:r>
        <w:rPr>
          <w:rFonts w:ascii="SimHei" w:hAnsi="SimHei" w:eastAsia="黑体"/>
        </w:rPr>
        <w:t>（8）在任何地方有打架、斗殴等破坏社会和公共</w:t>
      </w:r>
    </w:p>
    <w:p>
      <w:r>
        <w:rPr>
          <w:rFonts w:ascii="SimHei" w:hAnsi="SimHei" w:eastAsia="黑体"/>
        </w:rPr>
        <w:t>秩序的行为的；</w:t>
      </w:r>
    </w:p>
    <w:p>
      <w:r>
        <w:rPr>
          <w:rFonts w:ascii="SimHei" w:hAnsi="SimHei" w:eastAsia="黑体"/>
        </w:rPr>
        <w:t>（9）上班时发生不道德、赌博等严重影响公司形</w:t>
      </w:r>
    </w:p>
    <w:p>
      <w:r>
        <w:rPr>
          <w:rFonts w:ascii="SimHei" w:hAnsi="SimHei" w:eastAsia="黑体"/>
        </w:rPr>
        <w:t>象的行为的。</w:t>
      </w:r>
    </w:p>
    <w:p>
      <w:r>
        <w:rPr>
          <w:rFonts w:ascii="SimHei" w:hAnsi="SimHei" w:eastAsia="黑体"/>
        </w:rPr>
        <w:t>5、所有惩罚均记入员工个人档案。</w:t>
      </w:r>
    </w:p>
    <w:p>
      <w:r>
        <w:rPr>
          <w:rFonts w:ascii="SimHei" w:hAnsi="SimHei" w:eastAsia="黑体"/>
        </w:rPr>
        <w:t>第七章  财务制度</w:t>
      </w:r>
    </w:p>
    <w:p>
      <w:r>
        <w:rPr>
          <w:rFonts w:ascii="SimHei" w:hAnsi="SimHei" w:eastAsia="黑体"/>
        </w:rPr>
        <w:t>一、事前申请、事后报销的审批程序</w:t>
      </w:r>
    </w:p>
    <w:p>
      <w:r>
        <w:rPr>
          <w:rFonts w:ascii="SimHei" w:hAnsi="SimHei" w:eastAsia="黑体"/>
        </w:rPr>
        <w:t>1、在子公司总经理审批权限内：</w:t>
      </w:r>
    </w:p>
    <w:p>
      <w:r>
        <w:rPr>
          <w:rFonts w:ascii="SimHei" w:hAnsi="SimHei" w:eastAsia="黑体"/>
        </w:rPr>
        <w:t>部门负责人→财务部负责人→子公司总经理；</w:t>
      </w:r>
    </w:p>
    <w:p>
      <w:r>
        <w:rPr>
          <w:rFonts w:ascii="SimHei" w:hAnsi="SimHei" w:eastAsia="黑体"/>
        </w:rPr>
        <w:t>2、在总公司财务经理审批权限内：</w:t>
      </w:r>
    </w:p>
    <w:p>
      <w:r>
        <w:rPr>
          <w:rFonts w:ascii="SimHei" w:hAnsi="SimHei" w:eastAsia="黑体"/>
        </w:rPr>
        <w:t>部门负责人→财务部负责人→子公司总经理→</w:t>
      </w:r>
    </w:p>
    <w:p>
      <w:r>
        <w:rPr>
          <w:rFonts w:ascii="SimHei" w:hAnsi="SimHei" w:eastAsia="黑体"/>
        </w:rPr>
        <w:t>总公司财务经理；</w:t>
      </w:r>
    </w:p>
    <w:p>
      <w:r>
        <w:rPr>
          <w:rFonts w:ascii="SimHei" w:hAnsi="SimHei" w:eastAsia="黑体"/>
        </w:rPr>
        <w:t>3、在集团总裁审批权限内：</w:t>
      </w:r>
    </w:p>
    <w:p>
      <w:r>
        <w:rPr>
          <w:rFonts w:ascii="SimHei" w:hAnsi="SimHei" w:eastAsia="黑体"/>
        </w:rPr>
        <w:t>部门负责人→财务部负责人→子公司总经理→</w:t>
      </w:r>
    </w:p>
    <w:p>
      <w:r>
        <w:rPr>
          <w:rFonts w:ascii="SimHei" w:hAnsi="SimHei" w:eastAsia="黑体"/>
        </w:rPr>
        <w:t>总公司财务经理→集团总裁。</w:t>
      </w:r>
    </w:p>
    <w:p>
      <w:r>
        <w:rPr>
          <w:rFonts w:ascii="SimHei" w:hAnsi="SimHei" w:eastAsia="黑体"/>
        </w:rPr>
        <w:t>4、审批人不在时，财务经手人通过电话请示确认，</w:t>
      </w:r>
    </w:p>
    <w:p>
      <w:r>
        <w:rPr>
          <w:rFonts w:ascii="SimHei" w:hAnsi="SimHei" w:eastAsia="黑体"/>
        </w:rPr>
        <w:t>待审批人回来后补签手续。</w:t>
      </w:r>
    </w:p>
    <w:p>
      <w:r>
        <w:rPr>
          <w:rFonts w:ascii="SimHei" w:hAnsi="SimHei" w:eastAsia="黑体"/>
        </w:rPr>
        <w:t>二、报销规定</w:t>
      </w:r>
    </w:p>
    <w:p>
      <w:r>
        <w:rPr>
          <w:rFonts w:ascii="SimHei" w:hAnsi="SimHei" w:eastAsia="黑体"/>
        </w:rPr>
        <w:t>1、费用发生后，必须在一周内报销完毕；</w:t>
      </w:r>
    </w:p>
    <w:p>
      <w:r>
        <w:rPr>
          <w:rFonts w:ascii="SimHei" w:hAnsi="SimHei" w:eastAsia="黑体"/>
        </w:rPr>
        <w:t>2、费用报销凭证金额不能抵消暂支款的，最晚必</w:t>
      </w:r>
    </w:p>
    <w:p>
      <w:r>
        <w:rPr>
          <w:rFonts w:ascii="SimHei" w:hAnsi="SimHei" w:eastAsia="黑体"/>
        </w:rPr>
        <w:t>须在该员工当月的工资中完全扣回，该员工当月工资不</w:t>
      </w:r>
    </w:p>
    <w:p>
      <w:r>
        <w:rPr>
          <w:rFonts w:ascii="SimHei" w:hAnsi="SimHei" w:eastAsia="黑体"/>
        </w:rPr>
        <w:t>够扣回的必须报上级部门处理，不得当借款挂帐；</w:t>
      </w:r>
    </w:p>
    <w:p>
      <w:r>
        <w:rPr>
          <w:rFonts w:ascii="SimHei" w:hAnsi="SimHei" w:eastAsia="黑体"/>
        </w:rPr>
        <w:t>3、经营业务用款发生后，必须在当天办理完毕。</w:t>
      </w:r>
    </w:p>
    <w:p>
      <w:r>
        <w:rPr>
          <w:rFonts w:ascii="SimHei" w:hAnsi="SimHei" w:eastAsia="黑体"/>
        </w:rPr>
        <w:t>三、原始单据的使用原则</w:t>
      </w:r>
    </w:p>
    <w:p>
      <w:r>
        <w:rPr>
          <w:rFonts w:ascii="SimHei" w:hAnsi="SimHei" w:eastAsia="黑体"/>
        </w:rPr>
        <w:t>1、涉及到费用报销的，在壹佰元以上的原始单据</w:t>
      </w:r>
    </w:p>
    <w:p>
      <w:r>
        <w:rPr>
          <w:rFonts w:ascii="SimHei" w:hAnsi="SimHei" w:eastAsia="黑体"/>
        </w:rPr>
        <w:t>必须使用正式发票或财政局的专用收据，印章齐全；</w:t>
      </w:r>
    </w:p>
    <w:p>
      <w:r>
        <w:rPr>
          <w:rFonts w:ascii="SimHei" w:hAnsi="SimHei" w:eastAsia="黑体"/>
        </w:rPr>
        <w:t>2、壹佰元以下原始单据可使用普通收据，印章齐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